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31fc" w14:textId="0933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29 марта 2024 года № 2. Зарегистрировано Департаментом юстиции Мангистауской области 29 марта 2024 года № 4685-12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под № 3827),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№3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13/1 микрорайона 31, дома № 2, 3, 4, 6, 7, 8, 9, 12, 13, 14, 16, 17, 18, 19, 20, 21, 22, 23 микрорайона 31а, дома № 5, 6, 7 микрорайона 31б.";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№26, №27 изложить в новой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"№ 13 гимназия" Отдела образования по городу Актау Управления образования Мангистауской области".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34, 35, 40, 42, 43, 53, 54, 55, 56, 57, 59, 60 микрорайона 12, дома № 11, 40, 41, 42, 44 микрорайона 16.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№27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"№ 13 гимназия" Отдела образования по городу Актау Управления образования Мангистауской области".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37, 44, 47, 48, 49, 50, 51, 52, 61, 62, 64, 65, 66, 67, 68, 71, 72, 72а, 72б, 72в, 85 микрорайона 12, частный дом № 14 микрорайона 12а.";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№46, №47 изложить в новой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№46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10, 11, 13, 17, 19, 44, 45, 46, 47, 48, 49, 51, 52, 53, 54, 87, 92, 93 микрорайона 27.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15, 18, 20, 21, 23, 24, 25, 26, 27, 28, 29, 30, 31, 32, 32/1 микрорайона 27.";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№55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№55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24, 28, 28/1 микрорайона 31б, дома № 4, 5, 6, 7, 8, 8/1, 8/2, 11, 15, 16, 16/1, 16/2, 17, 17/1, 18, 19, 20, 21, 22 микрорайона 32б.";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№59 изложить в новой редакции: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№59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№ 197 жилого массива "Оймаша-3".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8/4, 9, 10, 11, 12, 13, 14, 15, 16, 17, 18, 19, 20, 21, 22, 23, 24, 25, 26, 27, 28, 29, 29/2, 30, 31, 32, 33, 34, 35, 36, 37, 37/5, 38, 38/7, 39, 40, 41, 42, 43, 44, 44/2, 49 жилого массива "Оймаша-1", дома № 51, 52, 53, 54, 55, 56, 57, 57/2, 58, 59, 60, 61, 62, 62/2, 63, 64, 65, 65/1, 66, 67, 68, 69, 69/1, 70, 71, 72, 72/2, 72/3, 72/4, 72/6, 73, 74, 75, 76, 77, 78, 78/1, 78/3, 78/4, 79, 84, 84/1, 85, 86, 89, 89/1, 89/2, 89/3, 90, 90/1, 90/2, 102, 102/1, 106/1, 107 жилого массива "Оймаша-2", дома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жилого массива "Оймаша-3" и дома № 1, 4, 25, 33/1, 33/2, 36/2, 36/6, 36/7, 36/10, 36/11, 36/18, 36/26, 36/27, 36/33, 36/34, 36/37, 36/89, 36/93, 36/112, 37, 37/1, 37/2, 37/3, 37/4, 37/72, 38/19, 38/71, 38/73, 38/76, 50/2, 50/3, 50/4, 50/5, 50/6, 50/7, 50/8, 50/9, 50/10, 50/11, 50/12, 50/13, 50/14, 50/15, 50/16, 50/17, 50/18, 50/19, 93, 95, 95/1, 96, 96/1, 96/2, 143, 143/1, 206, 259, 259/1, 259/2 микрорайона 21.";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№62 изложить в новой редакции: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№62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7, 18, 18/1, 18/2, 18/3, 19, 20, 21, 23, 24, 24/1, 25, 26, 27, 29 микрорайона 17.";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№66, №67, №68 изложить в новой редакции: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№66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8/1, 14, 33, 33/7, 43, 43/1, 43/2, 43/3, 49, 50, 63, 63/1, 63/2, 67, 68, 69, 70, 70/1, 70/2, 73 микрорайона 16.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№67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области".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11, 12, 13, 14, 15, 16, 17, 18, 19, 20, 21, 22, 23, 25, 29, 30, 31, 32, 32/1, 32/2 микрорайона 31б.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№68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на праве оперативного управления "Ясли-сад № 46 "Балбұлақ" Отдела образования по городу Актау Управления образования Мангистауской области".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18, 28, 28/1, 31, 86, 86/1, 89, 90, 91, 92, 93, 94 микрорайона 16, дома № 33, 35, 37, 38, 39, 40, 41, 42, 43 микрорайона 27.";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№240, №241 изложить в новой редакции: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№240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"Общеобразовательная школа № 29 имени Фаризы Онгарсыновой" Отдела образования по городу Актау Управления образования Мангистауской области".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5, 6, 7, 8, 9, 10, 11, 12, 13, 14, 15 микрорайона 32а, дома № 2, 3 микрорайона 32б.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№241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19, 20, 21, 22, 30, 31, 32 микрорайона 33.";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№247, №248, №249 изложить в новой редакции: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№247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36, 38, 39, 55, 56, 57, 60, 61, 64, 77, 79, 85 микрорайона 16, дома № 44, 45, 46, 47, 52, 54, 58, 59, 60, 61, 62, 63, 64, 65, 66, 67, 68/1, 68/3, 81, 82, 83, 84, 85, 86, 87 микрорайона 17.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№248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"Общеобразовательная школа № 29 имени Фаризы Онгарсыновой" Отдела образования по городу Актау Управления образования Мангистауской области".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16, 17, 18, 19, 20, 21, 22, 23, 24, 25, 27, 28, 29, 30 микрорайона 32а.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№249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12, 12/1, 13, 14, 15, 17, 20, 21, 22, 23, 24, 41 микрорайона 19а, дома № 3, 5, 6, 7 микрорайона 33, дома № 2, 3, 4, 5, 6, 7, 8, 12 микрорайона 39.";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№251, №252, №253, №254, №255, №256 изложить в новой редакции: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№251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спортивный комплекс "Халык Арена"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области".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6, 6/1, 6/3, 30, 90, 91, 92, 93, 94, 95, 96, 97, 97/1, 99, 112, 113, 116 микрорайона 17.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№252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спортивный комплекс "Халык Арена"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области".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9/1, 10, 11, 41, 41/2, 41/3, 41/4, 41/5, 41/6, 41/7, 42, 42/1, 43, 51, 54, 55, 70, 71, 72, 73, 74, 75, 76, 77, 77/1, 78, 79, 101, 102, 103, 104, 107 микрорайона 17.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№253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архивов и документации Мангистауской области".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9, 9/2, 9/3, 9/4, 9/5, 9/7, 9/8, 9/9, 9/10, 9/11, 9/12, 9/13, 9/15, 9/16, 9/17, 9/18, 9/19, 9/20, 9/21, 9/22, 10, 13, 14, 14/1, 14/2, 14/3, 15, 17, 17/2, 40, 40/1, 43, 44, 45, 45/1, 45/2, 45/3 микрорайона 19.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№254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архивов и документации Мангистауской области".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3/1, 4 микрорайона 19, дома № 5, 7, 12, 12/1, 16, 17, 24, 24/1, 26, 26/1, 26/2, 29, 29/1, 31, 32, 33, 35, 36 микрорайона 20, дома № 12, 17, 21 микрорайона 20а.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№255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 гимназия № 19 имени Толеген Айбергенулы" Отдела образования по городу Актау Управления образования Мангистауской области".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8, 10, 11, 12, 14, 15, 16, 17, 18 микрорайона 34, дома № 9, 10 микрорайона 38.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№256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 гимназия № 19 имени Толеген Айбергенулы" Отдела образования по городу Актау Управления образования Мангистауской области".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5, 5/1, 8, 9, 13, 14, 15, 17, 17/1, 18, 22, 23, 24, 27, 28, 29, 30, 31, 32, 33, 34, 35, 36 микрорайона 35, дома № 1, 2, 3, 4, 5, 6, 7, 8 микрорайона 38.";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избирательными участками №263, №264 следующего содержания: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№263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общежития №118.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44, 45, 46, 51 микрорайона 17, дома № 3, 4, 5, 12, 18, 19, 20, 21, 28 микрорайона 18, дома № 1, 2, 3, 4, 5, 7, 10 микрорайона 18а.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№264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20, 21, 23, 23/1, 23/2, 25, 26, 27, 28, 29, 29/1, 31, 32, 33, 34, 34/2, 34/4, 35, 36, 36/1, 38, 38/1 микрорайона 19.".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Актау.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территориальная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