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8e3c" w14:textId="34e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28 июля 2020 года № 1293 "Об определении и утверждении мест размещения нестационарных торговых объектов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6 марта 2024 года № 11-07-626. Зарегистрировано Департаментом юстиции Мангистауской области 7 марта 2024 года № 4676-12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и маршрутов размещения нестационарных торговых объектов в городе Актау" (зарегистрировано в Реестре государственной регистрации нормативных правовых актов под № 4264)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в городе Актау";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в городе Актау,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      У. Тналиев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"Управление полиции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Департамента полиции Мангистауской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Министерства внутренних дел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"Актауское городское управление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санитарно-эпидемиологического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Мангистауской области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 контроля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  № 11-07-626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№1293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правая сторона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"Арман", "Аруна"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3Б микрорайон, напротив бизнес центра "Хаким"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"Автобар"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правая сторона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"Свежий продукт"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букмекерского центра "Profit", расположенного в здании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левая сторона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левая сторона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"Кристина", "Каспий"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напротив торгового центра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правая сторона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"West"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правая сторона магазина "Томирис", расположенного в здании № 37/2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правая сторона дома № 33/7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"Narsharab", "Caramel"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напротив дома №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"Fish truck"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напротив магазина "Sansei Auto", расположенного в здании № 1/28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"Мамедалы"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напротив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микрорайон, напротив автогазозаправочной станции "LPG trade"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"Халва"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правая сторона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 бұлақ"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торгового центра "Бәйтерек"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кафе "Astana fast food"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"Astana fast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бизнес центра "Нурбек", расположенного в здании № 85/1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"Жібек"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левая сторона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напротив бизнес центра "Diplomat"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правая сторона торгового дома "Тарлан", расположенного в здании №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"Beluga"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микрорайон, правая сторона магазина "Keramo Market", расположенного в здании №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"Мұнайшы"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микрорайон, правая сторона жилого комплекса "Bek Nur"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"Oral", "Кәусар"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Шығыс-2, левая сторона административного здания № 380/1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"Tan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№4, вдоль дороги напротив здания химико-гидрометаллургического завода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/непродовольственных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