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d962" w14:textId="f79d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водными ресурсами из поверхностных источников на 2024 год по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28 ноября 2024 года № 16/172. Зарегистрировано Департаментом юстиции Мангистауской области 3 декабря 2024 года № 4748-12.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 статьи 38 Водного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Мангистауский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пользование водными ресурсами из поверхностных источников на 2024 год по Мангистауской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Мангистауского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16/172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на 2024 год по Мангистауской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специального водопользования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Жилищно-эксплуатационные и коммунальные услуги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включая теплоэнергетику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