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4506" w14:textId="5bb4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ноября 2024 года № 218. Зарегистрировано Департаментом юстиции Мангистауской области 5 ноября 2024 года № 4745-12.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14-8)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остродефицитные медицинские специальности в сельских населенных пунктах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 № 218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Мангистауской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с изменением, внесенным постановлением акимата Мангистауской области от 11.09.2025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остродефицитных медицинских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