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ae2c" w14:textId="ecea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17 февраля 2022 года № 23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октября 2024 года № 213. Зарегистрировано Департаментом юстиции Мангистауской области 1 ноября 2024 года № 4743-12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от 17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области"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17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Мангистауской области" (зарегистрировано в Реестре государственной регистрации нормативных правовых актов под № 26868).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