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6303c" w14:textId="60630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Мангистауской области от 17 января 2019 года № 5 "Об установлении охранной зоны, размера, границы, режима и порядка природопользования коммунального государственного учреждения "Государственный региональный природный парк "Кызылсай" Управления природных ресурсов и регулирования природопользования Мангистауской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Мангистауской области от 31 октября 2024 года № 214. Зарегистрировано Департаментом юстиции Мангистауской области 1 ноября 2024 года № 4742-12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Акимат Мангистауской области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Мангистауской области от 17 января 2019 года </w:t>
      </w:r>
      <w:r>
        <w:rPr>
          <w:rFonts w:ascii="Times New Roman"/>
          <w:b w:val="false"/>
          <w:i w:val="false"/>
          <w:color w:val="000000"/>
          <w:sz w:val="28"/>
        </w:rPr>
        <w:t>№ 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установлении охранной зоны, размера, границы, режима и порядка природопользования коммунального государственного учреждения "Государственный региональный природный парк "Кызылсай" Управления природных ресурсов и регулирования природопользования Мангистауской области" (зарегистрировано в Реестре государственной регистрации нормативных правовых актов под № 3789)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изложить в новой редакции: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установлении охранной зоны, режима и порядка природопользования на территории охранной зоны коммунального государственного учреждения "Государственный региональный природный парк "Кызылсай" Управления природных ресурсов и регулирования природопользования Мангистауской области":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изложить в новой редакции: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Установить охранную зону на территории коммунального государственного учреждения "Государственный региональный природный парк "Кызылсай" Управления природных ресурсов и регулирования природопользования Мангистауской области шириной двух километров общей площадью 47462 гектара, без изъятия земельных участков у собственников и землепользователей.";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к указанному постановлению: 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5) 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промысловое и любительское (спортивное) рыболовство, а также рыбоводство;";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10) 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"10) использование земельных участков для обустройства мест пребывания туристов, устройства питомников для искусственного размножения, выращивания, разведения эндемичных, редких и находящихся под угрозой исчезновения видов растений и животных, а также строительства служебных зданий (кордонов) для проживания работников парка, предоставления им служебных земельных наделов.".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Мангистауской области.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Мангистауской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Қилыбай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