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f125" w14:textId="ca4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6 октября 2017 года № 229 "Об утверждении размера выплаты ежемесячного денежного содержания спортсменам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мая 2024 года № 79. Зарегистрировано Департаментом юстиции Мангистауской области 23 мая 2024 года № 4712-12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Мангистауской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выплаты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под № 3440)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229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претендующие на Олимпийские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среди юношей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Паралимпийские,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среди молодежи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Азии, Всемирная Универсиада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молодежи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среди взрослых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молодежи, Молодежные спортивные игры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Неолимпийские, непаралимпийские и национальные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среди взрослых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взрослых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