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750" w14:textId="d63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мая 2024 года № 78. Зарегистрировано Департаментом юстиции Мангистауской области 21 мая 2024 года № 4711-12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78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кормов отечественного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кормов иностранного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гибридов, молодь (до 10 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 и их гибридов, молодь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гибридов, молодь (до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и их гибридов, молодь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ремонтно-маточные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