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8070" w14:textId="8568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18 апреля 2024 года № 63. Зарегистрировано Департаментом юстиции Мангистауской области 19 апреля 2024 года № 4699-12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  № 63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Аммиачная, кальциевая, магниевая, калиевая селитра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Haifa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CaО-27,0, N-14,9, NO3-14,2, NH3-0,7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CaО-26,3, N-14,5, NO3-13,8, NH3-0,7, В-0,3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СаО-23,8, N-12,0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N-NO3-16,7, Ca-23,5,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Ca(NO3)2-51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N-46,2, Bacillus subtilis Ч-13, 2*10^5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Карбамидно-аммиачные смеси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Азотно-серные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N≥21%, S≥24%, вода≤0,2%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N-21, S-24, Bacillus subtilis Ч-13-2,5*10^5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Азотно-фосфорные удобрения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Р-48,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(МАР 12:52)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P2O5-44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серосодержащие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 (хлористый и сернокислый калий)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К2О-50,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(NPK)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 (S) 8-20-30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Р2О2-24, К2О-24, S-2, Ca-1, Mg-0,6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S-1,0-2,0,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P-15, K-15, S-10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P2О5-6, K2О-6,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NPK-удобрения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марки 6:14:35+2MgO+МЭ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(ДТПА)- 0,054,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Kristalon: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Kristalon: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SO3-27,5,K2O-13,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N-0,04, P-0,013, K-0,33, гуминовые кислоты-4,0, рН-7,1, Na-0,23, Zn-0,0005, Cu-0,001, Mn-0,0001, Fe-0,032, CaO-0,0001, S-0,0001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вещества-37, гуминовые экстракты (фульвокислоты)-18,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экстракт-25, органические вещества-45,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К2O-20,0, N-1,0, C-20,0,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CaO-20,0 (LSA),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 (LSA), Fe-6,8 (LSA), Mn-2,6 (LSA), Mo-0,2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MgO-6,0 (LSA), B-1,2, Cu-0,8 (LSA), Fe-0,6 (LSA), Mn-0,7 (LSA), Mo-1,0 (LSA), Zn-5,0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Fe-4,0, Mn-4,0,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CH4NO2-25,MgSO4-2,5, пекацид-0,5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K2SO4-25, KH2PO4-10, KNO3-10, MgSO4-10,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Дрип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NH4H2PO4-50, KH2PO4-2,5, KNO3-10,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CH4N2O-25, MgSO4-2,5, борная кислота-0,5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P-36, K-24,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K2O-25, Mg-2, SO3-4,0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P2O5-43, K2O-28, Mg-2, SO3-4,3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P2O5-36, K2O-24, Mg-2, SO3-5,5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K2O-27, CaO-8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N-5,7, P2O5-37, K2O-5,4, Zn-3,4, SO3-20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P2O5-16, K2O-31, MgO-2, SO3-5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P2O5-18, K2O-37, MgO-2, SO3-8,6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P-23, K-35, MgO-1, Fe-0,05, Zn-0,2, B-0,1, Mn-0,2, Cu-0,25, Mo-0,02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P2O5-23, K2O-35, MgO-1, SO3-2,5,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MgO-2, SO3-4,1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B-1,5, Mn-0,5, Cu-0,025,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Масличный 0-20-33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N-6,1, P2O5-15, K2O-12,4, Fe-0,5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P2O5-30, К2O-10, Fe-0,01, Mn-0,025, Zn-0,01, Cu-0,03, B-0,027,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 , K2O-42,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K2O-55,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K2O-26, CaO-8,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P2O5-45, K2O-10, B-0,5, Cu-0,5, Fe-1, Mn-1, Mo-0,3,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Р2О5-16,0, К2О-0,1, Са-7,5,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N-13,0, P2O5-40,0, K2O-13,0, B-0,02, Cu-0,05 (EDTA), Fe-0,07 (EDTA), Mn-0,03 (EDTA), Zn-0,01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P2O5-5,0, K2O-30,0, MgO-2,0,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N-18,0, P2O5-18,0, K2O-18,0, MgO-3,0, SO3-6,0,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P2O5-11,0, K2O-38,0, MgO-4,0, SO3-25,0,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P2O5-37,0, K2O-37,0,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NH4-10, P2O5-52, К2О-10, Fe(EDTA)-0,02, Mn(EDTA)-0,01, Zn(EDTA)-0,02, Cu(EDTA)-0,02, В-0,01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NO3-2, NH2-14, NH4-4, P2O5-20, К2О-20,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NH2-12, NH4-13, P2O5-5, К2О-5,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NO3-4, NH2-4, NH4-2, P2O5-10, К2О-40,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P2O5-54,0, K2O-10,0, B-0,02, Cu-0,05 (EDTA), Fe-0,1 (EDTA), Mn-0,05 (EDTA), Zn-0,05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N-30,0, P2O5-10,0, K2O-10,0,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P2O5-15,0, K2O-45,0,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Cu-0,04, Fe-0,14, Mn-0,14,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Cu-0,03, Zn-0,03,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комплексное минеральное с микроэлементами ФЕРТИКА Плюс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минеральное ФЕРТИКА марки ФЕРТИКА Плюс 12-11-26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Fe(EDTA)-0,10, Mn(EDTA)-0,05, Zn(EDTA)-0,012, Cu(EDTA)-0,012, B-0,045, Mo-0,056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 15-5- 23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P₂O₅≥59-60, К₂О1≥19-20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(MgO 16, Сера 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P2O5-25, SO3-17, Fe-4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суперфосфат-20,5-5, карбамид 20-30, сульфат аммония-12-20, N-14, P-23, K-0,1, S-5, Ca-8,5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P-2,5, Ca-0,4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(Ferrilene)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(EDDHA/EDDHSA), Mn-1,0 (EDTA), K2O-6,0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Fulvimax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P2O2-3,7, Mo-0,13, Se-0,043 мг/дм3, коллоидное серебро-500 мг/л, полигексаметиленбигуанид гидрохлорида-100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N-9,7, Ca-17, свободные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K2O-2,5, Ca-7,5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N-2,8, P2O5-20, K2O-5, Ca-5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K2O-15, Cu-1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K2O-5, Zn-8,5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свободные аминокислоты-12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компонент - 50, фосфатмобилизующий компонент - 50,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CaO-14,0%w/v, MgO-2,80%w/v, B-0,14%w/v, Mo-0,07%w/v, Co-0,07%w/v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CaO-14,0%w/v, MgO-2,80%w/v, B-0,14%w/v, Mo-0,07%w/v, Co-0,07%w/v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аминокислоты-5,76%w/v, органическое вещество+ стимуляторы-13,40%w/v, N-8,06%w/v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аминокислоты-12,28%w/v, N-6,40%w/v, B-0,38%w/v, Mo-0,21%w/v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B-0,38%w/v, Cu-0,15%w/v, Fe-5,10%w/v, Mn-2,50%w/v, Mo-0,10%w/v, Zn-0,21%w/v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K₂O-35,0%w/v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N-10,36%w/v, P₂O₅-14,24%w/v, K₂O-3,88 %w/v, MgO-0,38%w/v, B-0,14%w/v, Mn-0,97%w/v, Zn-0,67%w/v, свободные аминокислоты-10,61%w/v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аминокислоты-10,61%w/v, K₂O-36,0%w/v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Cu-2,24%w/v, Fe-2,56%w/v, Mn-0,96%w/v, Zn-0,64%w/v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K₂O-1,96%w/v,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Fe-Zn1,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N-7,2, P2O5-5, K2O-5, B-0,1, Fe-0,25,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Cu-0,039, Fe-0,0780, Mn-0,0749, Mo-0,016,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 полисахариды-6,1, ауксины-0,6, P2O5-4, K2O-3, Fe-0,4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вещества-35, N-1, Р-0,1, К-2,5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N-3,5, Р-2, Mn-1, B-0,3,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водорослей-10, органические вещества-20, К-18,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аминокислоты-14,4, N-7, органические вещества-60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"L"-аминокислоты-4,7, экстракт морских водорослей-4, органические вещества-22, N-5,5, К-1,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Zn-0,05, B-0,14, Mg-0,7, Mo-0,02, Ca-12, общий сахар-18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L-аминокислоты-5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C-9,0,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C-10,0,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CaO-10,0, MgO-1,0,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C-8,0, Fe-0,02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K2O-3,0, C-10,0, Mo-0,2, Mn-0,5, Zn-0,5,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аминокислоты-28, общий азот-7, аммиачный азот-1,3, органический азот-4,3, мочевинный азот-1,4, C-22, Zn-0,5, Mn-1,5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Zn-2,5, Mn-2,5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Mn-0,8, Zn-1,2, маннитол-0,1, экстракт бурых водорослей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общий-15, азот амидный-15, 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вещества-2,14, K-0,65, MgO-0,03, Na-0,01, P-0,02, Bacillus spp. и другие ростостимулирующие бактерии≥2*10^9 колониеобразующих единиц на миллилитр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вещества≥4,5, K-0,8, MgO-0,03, N-0,45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вещества≥5, K-0,028, MgO-0,02, P-0,015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 (В-10,6-11)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аминокислоты-20, N-5,5, B-1,5, Zn-0,1, Mn-0,1, Fe-1,0, Mg-0,8,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водорослей-99,5,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Zn-0,048, В-0,01, Mo-0,01, Fe-0,016, Cu-0,048, Co-0,01,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Co-0,08, Se-0,015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B-20, N-4, органическое вещество-20, экстракт морских водорослей-20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 Fe-3, Mn-0,7, Zn-1,6, B-0,3, Mg-0,7, S-1, K-5, органическое вещество-20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водорослей-18, альгиновая кислота-1,4, органическое вещество-15, N-9, P2O2-3, K2O-6, Fe-1,6, Cu-0,8, Zn-1,2,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водорослей-20, Zn-10, 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водорослей-20, органическое вещество-5, альгиновая кислота-1, N-6, P-2,5, K-6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Mg-0,15, B-15, Mo-0,35, глутаминовая кислота-0,002г/л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P2O5-12, K2O-10, S-0,15, Mg-0,11, Fe(ЭДТА)-0,11, Mn(ЭДТА)-0,06, B-0,01, Zn(ЭДТА)-0,02, Cu(ЭДТА)-0,021, Mo-0,05, Co-0,02, глутаминовая кислота-0,002г/л, L-аланин-0,014г/л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S-4, Mg-1,6, Zn(ЭДТА)-12, глутаминовая кислота-0,002г/л, L-аланин-0,014г/л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propagules-100 колоний/мл, Trichoderma&gt;1,108 спор/мл, бактерии Bacillus subtilis, Bacillus megaterium&gt;2,108 спор/мл,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propagules-100 колоний/мл,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Trichoderma&gt;1,108 спор/мл, бактерии Bacillus subtilis, Bacillus megaterium&gt;2,108 спор/мл, Fe-2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 колоний/мл, Trichoderma&gt;1,107 спор/мл, бактерии Bacillus subtilis, Bacillus megaterium&gt;2,107 спор/мл,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C-33,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K2O-6, микроэлементы (Ca, Mg, Si, Fe, Ag)-1,1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аминокислоты-24, свободные аминокислоты-13, сухая масса-32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аминокислоты-30, N-6, P2O5-1, К2О-1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аминокислоты-2, N-3,2, В-6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NH2-3, P2O5-15, неионный ПАВ-25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К2О-15, SiO2-10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аминокислоты-4, N-4, P2O5-8, К2О-3, полисахариды-15, Fe(EDDHA)-0,1, Zn(EDTA)-0,02, В-0,03, цитокинины-0,05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аминокислоты-4, N-4, P2O5-6, К2О-2, полисахариды-12, Fe (EDTA)-0,4, Mn (EDTA)-0,2, Zn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C-10,0,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С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P2O5-5,0, K2O-2,5,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N-6, K2O-3, SO3-5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 N-4, P2O5-10, MgO-2, SO3-1, Fe-0,4, Mn-0,2, Zn-0,2, Cu-0,1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N-5,5, P2O5-4,5, K2O-4, MgO-2, SO3-2, Fe-0,3, Mn-0,7, Zn-0,6, Cu-0,4, B-0,2,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N-1,2, MgO-3, SO3-8, Fe-0,2, Mn-1, Zn-0,2, Cu-0,1, B-0,7, Mo-0,04,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N-6, MgO-2, SO3-6, Fe-0,3, Mn-0,2, Zn-0,9, Cu-0,3, B-0,3,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N-3,5, MgO-2,5, SO3-2, Fe-0,03, 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SO3-4,2, B-0,4, Cu-0,6, Fe-0,7, Mn-0,7, Mo-0,03, Zn-1,1, Ti-0,02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марка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B-0,5, Cu-0,1, Fe-0,5, Mn-0,5, Mo-0,05, Zn-0,5,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SO3-4,5, Cu-0,9, Fe-0,8, Mn-1,1, Mo-0,05, Zn-1,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 B-0,5, Cu-0,2, Fe-0,3, Co-0,02, Mn-0,4, Mo-0,036, Zn-0,3,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B-0,4, Cu-0,2, Fe-0,3, Mn-0,6, Mo-0,05, Zn-0,65,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марка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SO3-1,8, B-0,5, Cu-0,2, Fe-0,2, Mn-0,65, Mo-0,05, Zn-0,5, Ti-0,02, Na2O-3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Mo-3,0,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GA142-8,8, B-9,9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Mg-2,7, MgO-4,5, Mn-0,7,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NH2-11,0, NH4-19,5, NO3-10,6, K2O-4,11, P2O5-2,47, SO3-2,33, MgO-0,48, Zn-0,27, Cu-0,14, Mo-0,07, Fe-0,04, B-0,03, Se-0,03, Mn-0,02, Co-0,01, комплекс смачивающих веществ-1,0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аминокислоты в биоактивной L-форме-15, K2O-0,06, SO3-9,34, MgO-2,28, Zn-2,51, Cu-1,92, Mo-0,22, Fe-0,4, B-0,16, Ni-0,06, Mn-0,37, Co-0,11, комплекс смачивающих веществ-1,0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N-1,6, аминокислоты в биоактивной L-форме-11,5, Zn-3,36, Cu-3,76, Mn-0,37, Fe-0,54, MgO-2,37, SO3-15,2, Co-0,23, Li-0,06, Ni-0,02, органические кислоты-1,0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NO3-0,2, P2O5-0,55, K2O-3,58, Mo-0,67, B-0,57, Cr-0,12, V-0,09, Se-0,02, S-1,0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N-6,6, NO3-2,5, SO3-4,6, Mn-0,33, Cu-0,12, Zn-0,07, Fe-0,07, Mo-0,07, B-0,01, Se-0,03, Co-0,01, комплекс смачивающих веществ-1,0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Zn-0,40, Cu-0,13, Fe-0,16, Mn-0,08, B-0,23, Mo-0,08, Co-0,02, аминокислоты в биоактивной L-форме-2, комплекс смачивающих веществ-1,0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Phomazin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Р2О5-5, К2О-40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 Mg-2, B-0,02, Cu-0,05, Fe-0,1, Mn-0,05, Mo-0,05,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аминокислота - 50,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аминокислота-10, B-1, Mn-1,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аминокислота-50,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B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10% Доступный Фосфор (P2O5): 40% Растворимый Калий (K2O): 6% Сера (S):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