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6507" w14:textId="ebc6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сообщений, подлежащих субсидированию в 2024 - 2026 годах по Тупкараганскому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9 апреля 2024 года № 10/115. Зарегистрировано Департаментом юстиции Мангистауской области 11 апреля 2024 года № 4695-12.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и приказом исполняющего обязанности Министра по инвестициям и развитию Республики Казахстан от 25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под № 12353),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сообщений, подлежащих субсидированию в 2024-2026 годах по Тупкараганскому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№10/115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сообщений, подлежащих субсидированию в 2024-2026 годах по Тупкараганскому району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Мангистауского областного маслихата от 04.08.2025 </w:t>
      </w:r>
      <w:r>
        <w:rPr>
          <w:rFonts w:ascii="Times New Roman"/>
          <w:b w:val="false"/>
          <w:i w:val="false"/>
          <w:color w:val="ff0000"/>
          <w:sz w:val="28"/>
        </w:rPr>
        <w:t>№ 21/255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и (или) номер маршрута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"Акшукур – Сайын Шапагатов – Акшукур"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внутрирайонный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"Форт-Шевченко-Баутино-Аташ"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внутрирайонный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"Кызылозен- Форт-Шевченко- Кызылозен"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внутрирайонный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