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a6919" w14:textId="b8a69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Мангистауского областного маслихата от 8 декабря 2023 года № 7/75 "Об определении перечня социально значимых сообщений, подлежащих субсидированию в 2024 - 2026 годах по Мунайлинскому району"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Мангистауского областного маслихата от 5 апреля 2024 года № 10/105. Зарегистрировано Департаментом юстиции Мангистауской области 11 апреля 2024 года № 4694-12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Мангистауский областной маслихат РЕШИЛ: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Мангистауского областного маслихата от 8 декабря 2023 года </w:t>
      </w:r>
      <w:r>
        <w:rPr>
          <w:rFonts w:ascii="Times New Roman"/>
          <w:b w:val="false"/>
          <w:i w:val="false"/>
          <w:color w:val="000000"/>
          <w:sz w:val="28"/>
        </w:rPr>
        <w:t>№ 7/75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определении перечня социально значимых сообщений, подлежащих субсидированию в 2024-2026 годах по Мунайлинскому району" (зарегистрировано в Реестре государственной регистрации нормативных правовых актов под №4658-12)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 Мангистауского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Матаев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Мангистауского областного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апреля 2024 года № 10/105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Мангистауского областного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декабря 2023 года № 7/75</w:t>
            </w:r>
          </w:p>
        </w:tc>
      </w:tr>
    </w:tbl>
    <w:bookmarkStart w:name="z1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социально значимых сообщений, подлежащих субсидированию  в 2024-2026 годах по Мунайлинскому району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и номер маршрута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 маршрута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13А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"Мангистау-Даулет-Кызылтобе"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"Мангистау-Атамекен"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Внутрирайонные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"Мангистау-Батыр"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Внутрирайонные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