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f7dc" w14:textId="df5f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воспитанников в государственных дошкольных организациях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4 января 2024 года № 1. Зарегистрировано Департаментом юстиции Мангистауской области 9 января 2024 года № 4666-12.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"Об образовании", постановлением Правительства Республики Казахстан от 12 марта 2012 года №320 "Об утверждении размеров, источников, видов и Правил предоставления социальной помощи гражданам, которым оказывается социальная помощь" и приказом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под № 29329), акимат Мангистауской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Мангистауской области от 22.07.2025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расходы полностью из местного бюджета за питание следующих категорий воспитанников в государственных дошкольных организациях Мангистауской области: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 и детям с инвалидностью;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 и детям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