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4328" w14:textId="c344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Шиелийского района от 16 января 2019 года № 145 "Об определении единого организатора для заказчиков"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 мая 2024 года № 109. Зарегистрировано Департаментом юстиции Кызылординской области 3 мая 2024 года № 8517-11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акимат Шиелийского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Шиелийского района от 16 января 2019 года № 145 "Об определении единого организатора для заказчиков" (зарегистрировано в Реестре государственной регистрации нормативных правовых актов за № 6657).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