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6138" w14:textId="06c6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22 декабря 2017 года № 161 "Об утверждении проекта (схемы) зонирования земель, границ оценочных зон и поправочных коэффициентов к базовым ставкам платы за земельные участки"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12 декабря 2024 года № 154. Зарегистрировано Департаментом юстиции Кызылординской области 23 декабря 2024 года № 8572-11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22 декабря 2017 года № 161 "Об утверждении проекта (схемы) зонирования земель, границ оценочных зон и поправочных коэффициентов к базовым ставкам платы за земельные участки" (зарегистрировано в Реестре государственной регистрации нормативных правовых актов за № 6132)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проекта (схемы) зонирования земель, границ оценочных зон и поправочных коэффициентов к базовым ставкам платы за земельные участки поселка Теренозек Сырдарьинского района";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161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поселка Теренозек Сырдарьинского района Кызылординской области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161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земель поселка Теренозек Сырдарьинского района Кызылординской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(кварталы 002,003)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поселка Теренозек. Западная часть - канал "Майжарма", северная часть - железнодорожный пояс, восточная часть - улицы А.Алиакбарова и А.Токмаганбетова, южная часть - канал "Айтек", автомобильная дорога "Кызылорда-Жалагаш".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(кварталы 002,003,028)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 поселка Теренозек. Южная часть - река "Сырдарья", автомобильная дорога "Кызылорда-Жалагаш", северная часть - от улиц А. Иманова, А. Алиакбарова и А. Токмаганбетова до железнодорожной полосы.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(квартал 001)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часть - канал "Айтбай", северная часть-железнодорожный пояс, восточная часть - канал "Майжарма", южная часть - канал "Айтек".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1 участок (квартал 003)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железнодорожного пояса поселка Теренозек.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2 участок (квартал 028)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 реки "Сырдарья". Земельный участок, переведенный из категории земель лесного фонда в категорию населенных пунктов в соответствии с постановлением Правительства Республики Казахстан от 25 августа 2011 года №957 "О переводе отдельных участков земель лесного фонда в другую категорию".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3 участок (квартал 028)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 реки "Сырдарья". Земельный участок, переведенный из категории земель лесного фонда в категорию населенных пунктов в соответствии с постановлением Правительства Республики Казахстан от 25 августа 2011 года №957 "О переводе отдельных участков земель лесного фонда в другую категорию".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4 участок (квартал 027)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 поселка Теренозек. Северная часть - железнодорожный пояс, южная часть - канал "Айтек", западная часть - автомобильная дорога "Кызылорда-Жалагаш", восточная часть - канал "Айтбай-арык".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(квартал 027)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часть автомобильной дороги "Кызылорда-Жалагаш", канал "Ески бостандык", северная часть - железнодорожный пояс, южная часть - канал "Айтек".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