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97572" w14:textId="8c975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в Сырдарьинском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от 09.10.2024 №138, Маслихат Сырдарьинского района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от 8 декабря 2023 года № 117 "Об утверждении Правил предоставления жилищной помощи" (зарегистрировано в Реестре государственной регистрации нормативных правовых актов за № 33763) Сырдарьинский районный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и порядок оказания жилищной помощи в Сырдарьинском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Сырдарьинского районного маслихата по перечню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Сырдарьинского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октября 2024 года № 138</w:t>
            </w:r>
          </w:p>
        </w:tc>
      </w:tr>
    </w:tbl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Сырдарьинском районе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 (далее - получатель), постоянно зарегистрированным и проживающим в жилище в Сырдарьинском районе,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получателя, принимаемые к исчислению жилищной помощи, определяются как сумма расходов по каждому из вышеуказанных направлений.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Совокупный доход получателя, претендующего на получение жилищной помощи, исчисляется коммунальным государственным учреждением "Сырдарьинский районный отдел занятости и социальных программ" (далее - уполномоченный орган),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от 8 декабря 2023 года № 117 "Об утверждении Правил предоставления жилищной помощи" (зарегистрировано в Реестре государственной регистрации нормативных правовых актов за № 33763).</w:t>
      </w:r>
    </w:p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Предельно допустимый уровень расходов к совокупному доходу получателя устанавливается в размере 7 (семи) процентов.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Расходы на проведение капитального ремонта общего имущества объекта кондоминиума для получателей жилищной помощи определяются путем соотношения площади индивидуальной собственности получателя к общей площади объекта кондоминиума.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Выплата компенсации повышения тарифов абонентской платы за оказание услуг телекоммуникаций социально защищаемым гражданам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28 июля 2023 года № 295/НҚ "Об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гражданам" (зарегистрировано в Реестре государственной регистрации нормативных правовых актов за № 33200).</w:t>
      </w:r>
    </w:p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Жилищная помощь исчисляется по следующим нормам: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нормы потребления электроэнергии на 1 месяц: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1 человека - 70 киловатт;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 человека - 140 киловатт;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3 и более человека - 210 киловатт;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нормы потребления газа на 1 месяц: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4-х человек - 10 килограмм;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4 и более человека - 20 килограмм;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природный газ: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4-х человек - 10 кубических метров;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4 и более человек - 20 кубических метров;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потребления топлива (уголь) на отопительный сезон: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3-х человек в месяц - 0,5 тонн;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3 и более человека в месяц - 1 тонна;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природный газ в отопительный сезон (на каждый месяц) - 300 кубических метров;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содержание жилья ежемесячно: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1 человека - 18 квадратных метров;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одиноко проживающих людей - 31 квадратных метров;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теплоснабжение ежемесячно: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1 человека - 18 квадратных метров;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одиноко проживающих людей - 31 квадратных метров;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части увеличения арендной платы за пользование жилищем.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расчете социальной нормы потребителям, имеющим приборы учета коммунальных услуг, применяются фактические затраты по показаниям счетчиков, но не выше установленных тарифов и нормативов.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платы потребления и тарифы коммунальных услуг предоставляют поставщики услуг.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Получатели жилищной помощи в течение 10 (десяти) рабочих дней информируют уполномоченный орган о любых изменениях формы собственности своего жилья, состава семьи, ее совокупного дохода, несут ответственность за достоверность представленных сведений в установленном законодательством порядке.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предоставлении неполных или недостоверных сведений, повлекших назначение жилищной помощи, выплата жилищной помощи прекращается, а излишние или необоснованно полученные суммы подлежат возврату получателем в добровольном порядке, а в случае отказа в установленном законодательством порядке.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Уполномоченный орган в течение 10 (десяти) рабочих дней со дня установления факта излишне или необоснованно выплаченной жилищной помощи направляет получателю письменное уведомление о необходимости возврата излишне выплаченной или необоснованно выплаченной жилищной помощи.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Финансирование расходов за оказание жилищной помощи осуществляется в пределах средств, предусмотренных бюджетом Сырдарьинского района на текущий финансовый год.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Выплата жилищной помощи осуществляется уполномоченным органом через банки второго уровня, а также через организации, осуществляющие отдельные виды банковской деятельности путем перечисления начисленных сумм на лицевые счета получателей в срок до 25 числа месяца, следующего за месяцем принятия решения.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октября 2024 года № 138</w:t>
            </w:r>
          </w:p>
        </w:tc>
      </w:tr>
    </w:tbl>
    <w:bookmarkStart w:name="z50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Сырдарьинского районного маслихата</w:t>
      </w:r>
    </w:p>
    <w:bookmarkEnd w:id="38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Сырдарьинского районного маслихата от 22 декабря 2017 года № 163 "Об определении порядка и размера оказания жилищной помощи" (зарегистрировано в Реестре государственной регистрации нормативных правовых актов за № 6131);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Сырдарьинского районного маслихата от 18 марта 2020 года № 399 "О внесении изменения в решение Сырдарьинского районного маслихата от 22 декабря 2017 года № 163 "Об определении порядка и размера оказания жилищной помощи" (зарегистрировано в Реестре государственной регистрации нормативных правовых актов за № 7329);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Сырдарьинского районного маслихата от 25 декабря 2020 года № 470 "О внесении изменения в решение Сырдарьинского районного маслихата от 22 декабря 2017 года № 163 "Об определении порядка и размера оказания жилищной помощи" (зарегистрировано в Реестре государственной регистрации нормативных правовых актов за № 8009);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Сырдарьинского районного маслихата от 28 апреля 2023 года № 19 "О внесении изменений в решение Сырдарьинского районного маслихата от 22 декабря 2017 года № 163 "Об определении порядка и размера оказания жилищной помощи" (зарегистрировано в Реестре государственной регистрации нормативных правовых актов за № 8401-11).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