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976a" w14:textId="3509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Төменарык Жанакорганского района Кызылординской области от 6 февраля 2024 года № 04-Ш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заключением областной ономастической комиссии от 18 августа 2022 года, аким сельского округа Томенарык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"Елтай" в селе Томенарык, сельского округа Томенарык с именем "Ермахан Сүттібайұлы".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Томенарык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