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fb3d9" w14:textId="c0fb3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27 июня 2023 года № 50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Жанакорганском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20 декабря 2024 года № 299. Зарегистрировано Департаментом юстиции Кызылординской области 24 декабря 2024 года № 8573-11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27 июня 2023 года № 50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Жанакорганском районе" (зарегистрировано в Реестре государственной регистрации нормативных правовых актов за № 8440-11)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новой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коммунальным государственным учреждением "Отдел занятости и социальных программ Жанакорганского района" (далее - уполномоченный орган) на основании справки из учебного заведения, подтверждающей факт обучения ребенка - детей с инвалидностью на дому.";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Для получение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на веб-портал "электронного правительства" (далее – портал) с заявлением по форме согласно приложению 1 или 2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приложению 3 к Правилам возмещения затрат.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назначением выплаты по получению возмещения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приложению 2 к Правилам возмещения затрат, осуществляется самим заявителем.".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