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e1cb8" w14:textId="e8e1c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 Жанакорганского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17 июля 2024 года № 23. Зарегистрировано Департаментом юстиции Кызылординской области 18 июля 2024 года № 8531-11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Жанакорганского района РЕШИЛ: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 маслихата Жанакорганского района: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Жанакорганского района от 14 апреля 2014 года № 194 "Об утверждении Правил проведения раздельных сходов местного сообщества Жанакорганского района" (зарегистрировано в Реестре государственной регистрации нормативных правовых актов за № 4671);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Жанакорганского района от 27 декабря 2021 года №151 "О внесении изменений в решение маслихата Жанакорганского района от 14 апреля 2014 года №194 "Об утверждении Правил проведения раздельных сходов местного сообщества Жанакорганского района"".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