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fe41" w14:textId="0a2f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Жанакорганского района от 26 сентября 2014 года № 691 и решение маслихата Жанакорганского района от 9 сентября 2014 года № 228 "Об изменении границы (черты) поселка Жанакорган Жанакорганского района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19 февраля 2024 года № 27 и Решение Жанакорганского районного маслихата от 19 февраля 2024 года № 175. Зарегистрировано Департаментом юстиции Кызылординской области 28 февраля 2024 года № 8496-11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"Об изменении границы (черты) поселка Жанакорган Жанакорганского района Кызылординской области" Акимат Жанакорганского района ПОСТАНОВЛЯЕТ и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Жанакорганского района от 26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Жанакорганского района от 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границы (черты) поселка Жанакорган Жанакорганского района Кызылординской области" (зарегистрировано в Реестре государственной регистрации нормативных правовых актов за № 4788)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и изменении границы (черты) поселка Жанакорган Жанакорганского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и изменить границы (черты) поселка Жанакорган Жанакорганского района согласно приложению к настоящему совместному постановлению и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2014 года № 228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поселка Жанакорган Жанакорганского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насе-лен-ного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Об-щая пло-щадь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сель-скохо-зяйс-твен-ных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покр-ытые лесом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под-кана-льные земли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пло-щади и дворы, улицы, придо-рожные земли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заст-ройку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уго-дий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