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c204" w14:textId="7c4c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Кызылординской области от 24 августа 2015 года № 177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31 декабря 2024 года № 293. Зарегистрировано Департаментом юстиции Кызылординской области 10 января 2024 года № 8578-11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Кызылординской области от 24 августа 2015 года № 177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5137)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177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Кызылорда-Жалагаш-Самара-Шымкент-Бухарбай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Самара-Шымкент-Мадениет-Т.Жургенов-Жанаталап-Аккыр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Самара-Шымкент-Енбек-Есет батыр-Жанадария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Жанаконыс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Самара-Шымкент-Жосалы-Жалагаш-Каракеткен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Самара-Шымкент-Жосалы-Жалагаш-М.Шаменов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Мырзабай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Кызылорда-Жалагаш-Аксу-Беркимбай калпе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Жосалы-Жалагаш-М.Шаменов-Тумен 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ипподрому от населенного пункта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Жанаконыс-Тан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