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e8fc2" w14:textId="99e8f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Жалагашского района от 18 июня 2018 года № 120 "Об утверждении схемы чередования (ротации) культур на орошаемых инженерно подготовленных землях в сельских округах Жалагашского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4 марта 2024 года № 42. Зарегистрировано Департаментом юстиции Кызылординской области 19 марта 2024 года № 8499-11. Утратило силу постановлением Жалагашского районного акимата Кызылординской области от 17 января 2025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Жалагашского районного акимата Кызылординской области от 17.01.2025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Жалагашского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Жалагашского района от 18 июня 2018 года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схемы чередования (ротации) культур на орошаемых инженерно подготовленных землях в сельских округах Жалагашского района" (зарегистрировано в Реестре государственной регистрации нормативных правовых актов за № 6351) следующие изменение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схему чередования (ротацию) культур на орошаемых инженерно подготовленных землях в сельских округах Жалагашского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постановление приложениями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Жалагашского района.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Жалагашского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 сельского округа Аккум Жалагашского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 рис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62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№2 сельского округа Аккум Жалагашского района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 77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 люцерна прошлых лет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199,41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91,38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63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 сельского округа Аламесек Жалагашского района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 люцерна текущего года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244,62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145,86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</w:tbl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№2 сельского округа Аламесек Жалагашского района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 рис</w:t>
            </w:r>
          </w:p>
        </w:tc>
      </w:tr>
    </w:tbl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65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№6 сельского округа Бухарбай батыр Жалагашского района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 люцерна прошлых лета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 рис</w:t>
            </w:r>
          </w:p>
        </w:tc>
      </w:tr>
    </w:tbl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282,53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244,34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230,52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290,67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122,10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288,61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6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28"/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66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№7 сельского округа Бухарбай батыр Жалагашского района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 рис</w:t>
            </w:r>
          </w:p>
        </w:tc>
      </w:tr>
    </w:tbl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289,77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286,96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145,00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300,32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№11 сельского округа Бухарбай батыр Жалагашского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27,44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26,37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25,37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28,69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27,23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25,37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 люцерна прошлых лет</w:t>
            </w:r>
          </w:p>
        </w:tc>
      </w:tr>
    </w:tbl>
    <w:bookmarkStart w:name="z10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27,20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0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8"/>
    <w:bookmarkStart w:name="z10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2024 года № 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68 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120</w:t>
            </w:r>
          </w:p>
        </w:tc>
      </w:tr>
    </w:tbl>
    <w:bookmarkStart w:name="z11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чередования (ротации) культур на орошаемых инженерно подготовленных землях №6 сельского округа Жанаталап Жалагашского района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севооборота, 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4-поле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5-поле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текущего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текущего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 люцерна прошлых лет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44,20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 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 рис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44,20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</w:tr>
    </w:tbl>
    <w:bookmarkStart w:name="z11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Чередование культур на полях, 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культур, 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8-поле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люцерна прошлых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83,06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101,68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текущего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39,33 люцерна прошлых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</w:t>
            </w:r>
          </w:p>
        </w:tc>
      </w:tr>
    </w:tbl>
    <w:bookmarkStart w:name="z12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8"/>
    <w:bookmarkStart w:name="z12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– гектар</w:t>
      </w:r>
    </w:p>
    <w:bookmarkEnd w:id="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