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4cfd" w14:textId="72d4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Кармакшинскому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30 июля 2024 года № 193. Зарегистрировано Департаментом юстиции Кызылординской области 5 августа 2024 года № 8538-11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за № 33110) Кармакшинский районный маслихат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Кармакшинскому району на 2024 год в местах размещения туристов, за исключением хостелов, гостевых домов, арендного жилья в размере 0 (ноль) процентов от стоимости пребывания.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