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212d" w14:textId="3a82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Казалинского районного маслихата от 2 марта 2015 года № 284 "Об утверждении правил проведения раздельных сходов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223. Зарегистрировано Департаментом юстиции Кызылординской области 10 мая 2024 года № 8520-11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Казалинский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от 2 марта 2015 года № 284 "Об утверждении правил проведения раздельных сходов местного сообщества" (зарегистрировано в Реестре государственной регистрации нормативных правовых актов за № 4933).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