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2a8fa" w14:textId="212a8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 расположение объекта налогообложения в населенных пунктах Аральского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Аральского районного акимата Кызылординской области от 6 августа 2024 года № 128-қ. Зарегистрировано Департаментом юстиции Кызылординской области 8 августа 2024 года № 8547-11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Вводится в действие с 01.01.2025 г.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"О налогах и других обязательных платежах в бюджет (Налоговый кодекс)" акимат Аральского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коэффициенты зонирования, учитывающие месторасположение объекта налогообложения в населенных пунктах Аральского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Аральского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Аральского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Оңғарбаев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2024 года № 128-қ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в населенных пунктах Аральского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города, поселка,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1-зона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2-зона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3-зона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Саксаульск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Саксаульск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 Конту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82 разъезд Курлык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83 разъезд Тербенбес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84 разъезд Кумсагиз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85 разъезд Сарышыганак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86 разъезд Жалгызагым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Жаксыкылыш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Жаксыкылыш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Аккум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Шижага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Куршек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Аманоткель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Аманоткел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Акшатау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Аралкум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Аралкум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Мойнак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Шомиш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Атанши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Жинишкекум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Акирек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Акбай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Беларан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Куланды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Боген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Карашалан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Бекбауыл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 Бекбауыл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Кумбазар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№93 разъезд Укилисай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Жанакурылыс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Жанакурылыс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Жетес би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Раим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Ескиура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Жинишкекум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Токабай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Камыстыбас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 Камыстыбас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92 разъезд Сорбеткей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Каракум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Абай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Еримбетжага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Куланды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Акбасты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Каратерен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Каратерен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Жанаконыс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Тастак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Косаман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Косаман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Акеспе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Косжар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Косжар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Мергенсай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Жаланаш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Тастубек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Райым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Кызылжар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Шомишколь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Сазды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Сазды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Сапак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 Сапак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87 разъезд Алтыкудык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88 разъезд Тасбугет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Коктем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