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71ca" w14:textId="00971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7 декабря 2021 года № 159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Аральском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209. Зарегистрировано Департаментом юстиции Кызылординской области 22 апреля 2024 года № 8512-11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7 декабря 2021 года № 159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Аральском районе" (зарегистрировано в Реестре государственной регистрации нормативных правовых актов за № 25794)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Аральском районе";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Аральском районе согласно приложению к настоящему решению.";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2024 года № 209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 159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Аральском районе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Аральском районе, разработаны в соответствии с Правилами оказания государственной услуги "Возмещение затрат на обучение на дому детей с инвалидностью",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(зарегистрировано в Реестре государственной регистрации нормативных правовых актов за № 22394) (далее - Правила возмещения затрат).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"Аральский районный отдел занятости и социальных программ" (далее - уполномоченный орган) на основании справки из учебного заведения, подтверждающей факт обучения ребенка - детей с инвалидностью на дому.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 независимо от дохода семьи.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ребенком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инвалидностью, переезд в другие населенные пункты либо переезд за пределы Республики Казахстан в целом), выплата прекращается с месяца, следующего за тем, в котором наступили соответствующие обстоятельства.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получение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на веб-портал "электронного правительства" (далее – портал) с заявлением по форме согласно приложению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получению возмещения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трем месячным расчетным показателям ежемесячно на каждого ребенка с инвалидностью в течение учебного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