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32f4d" w14:textId="6732f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городе Кызылорда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1 ноября 2024 года № 199-28/2. Зарегистрировано Департаментом юстиции Кызылординской области 6 ноября 2024 года № 8567-11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"О жилищных отношениях"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 117 "Об утверждении Правил предоставления жилищной помощи" (зарегистрировано в Реестре государственной регистрации нормативных правовых актов за № 33763) Кызылординский городской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в городе Кызылорда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Кызылординского городского маслихата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Кызылординского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Кутухуджаев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Кызылординский городской маслихат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ноября 2024 года № 199-28/2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городе Кызылорда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 (далее - получатель), постоянно зарегистрированным и проживающим в жилище в городе Кызылорда,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получателя, принимаемые к исчислению жилищной помощи, определяются как сумма расходов по каждому из вышеуказанных направлений.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Совокупный доход получателя, претендующего на получение жилищной помощи, исчисляется коммунальным государственным учреждением "Городской отдел занятости и социальных программ" акимата города Кызылорда (далее – уполномоченный орган),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 117 "Об утверждении Правил предоставления жилищной помощи" (зарегистрировано в Реестре государственной регистрации нормативных правовых актов за № 33763).</w:t>
      </w:r>
    </w:p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Предельно допустимый уровень расходов к совокупному доходу получателя устанавливается в размере 5 (пяти) процентов.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Расходы на проведение капитального ремонта общего имущества объекта кондоминиума для получателей жилищной помощи определяются путем соотношения площади индивидуальной собственности получателя к общей площади объекта кондоминиума.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телекоммуникаций социально защищаемым гражданам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28 июля 2023 года № 295/НҚ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(зарегистрировано в Реестре государственной регистрации нормативных правовых актов за № 33200).</w:t>
      </w:r>
    </w:p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исчисляется по следующим нормам: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нормы потребления электроэнергии на 1 месяц: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человека - 70 киловатт;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 человека - 140 киловатт;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3 и более человека - 210 киловатт;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нормы потребления газа на 1 месяц: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4-х человек - 10 килограмм;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4 и более человека - 20 килограмм;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природный газ: 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 4-х человек - 10 кубических метров; 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4 и более человек - 20 кубических метров;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потребления топлива (уголь) на отопительный сезон: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3-х человек в месяц - 0,5 тонн;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3 и более человека в месяц - 1 тонна;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природный газ в отопительный сезон (на каждый месяц) - 300 кубических метров;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содержание жилья ежемесячно: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человека - 18 квадратных метров;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одиноко проживающих людей - 31 квадратный метр;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теплоснабжение ежемесячно: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человека - 18 квадратных метров;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одиноко проживающих людей - 31 квадратный метр;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части увеличения арендной платы за пользование жилищем.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социальной нормы потребителям, имеющим приборы учета коммунальных услуг, применяются фактические затраты по показаниям счетчиков, но не выше установленных тарифов и нормативов.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платы потребления и тарифы коммунальных услуг предоставляют поставщики услуг.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Получатели жилищной помощи в течение 10 (десяти) рабочих дней информируют уполномоченный орган о любых изменениях формы собственности своего жилья, состава семьи, ее совокупного дохода, несут ответственность за достоверность представленных сведений в установленном законодательством порядке.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предоставлении неполных или недостоверных сведений, повлекших назначение жилищной помощи, выплата жилищной помощи прекращается, а излишние или необоснованно полученные суммы подлежат возврату получателем в добровольном порядке, а в случае отказа в установленном законодательством порядке.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в течение 10 (десяти) рабочих дней со дня установления факта излишне или необоснованно выплаченной жилищной помощи направляет получателю письменное уведомление о необходимости возврата излишне выплаченной или необоснованно выплаченной жилищной помощи.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Финансирование расходов за оказание жилищной помощи осуществляется в пределах средств, предусмотренных бюджетом города Кызылорда на текущий финансовый год.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Выплата жилищной помощи осуществляется уполномоченным органом через банки второго уровня, а также через организации, осуществляющие отдельные виды банковской деятельности путем перечисления начисленных сумм на лицевые счета получателей в срок до 25 числа месяца, следующего за месяцем принятия решения.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Кызылординский городской маслихат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ноября 2024 года № 199-28/2</w:t>
            </w:r>
          </w:p>
        </w:tc>
      </w:tr>
    </w:tbl>
    <w:bookmarkStart w:name="z5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Кызылординского городского маслихата</w:t>
      </w:r>
    </w:p>
    <w:bookmarkEnd w:id="38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Кызылординского городского маслихата от 20 декабря 2019 года № 280-53/4 "Об определении размера и порядка оказания жилищной помощи" (зарегистрировано в Реестре государственной регистрации нормативных правовых актов за № 7054);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Кызылординского городского маслихата от 24 июня 2020 года № 349-62/7 "О внесении изменения в решение Кызылординского городского маслихата от 20 декабря 2019 года № 280-53/4 "Об определении размера и порядка оказания жилищной помощи" (зарегистрировано в Реестре государственной регистрации нормативных правовых актов за № 7537);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Кызылординского городского маслихата от 26 марта 2021 года № 24-4/4 "О внесении изменений в решение Кызылординского городского маслихата от 20 декабря 2019 года № 280-53/4 "Об определении порядка и размера оказания жилищной помощи" (зарегистрировано в Реестре государственной регистрации нормативных правовых актов за № 8260).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