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792e" w14:textId="a357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октября 2024 года № 196-27/6. Зарегистрировано Департаментом юстиции Кызылординской области 15 октября 2024 года № 8557-11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 Кызылординский городской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Кызылорда на 2024 год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