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a21bd" w14:textId="8ca21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Кызылординского областного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областного маслихата от 29 марта 2024 года № 89. Зарегистрировано Департаментом юстиции Кызылординской области 2 апреля 2024 года № 8502-11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Кызылординский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Кызылординского областного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Кызылординского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Байкадамов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2024 года № 89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Кызылординского областного маслихата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Решение Кызылординского областного маслихата от 14 июля 2017 года </w:t>
      </w:r>
      <w:r>
        <w:rPr>
          <w:rFonts w:ascii="Times New Roman"/>
          <w:b w:val="false"/>
          <w:i w:val="false"/>
          <w:color w:val="000000"/>
          <w:sz w:val="28"/>
        </w:rPr>
        <w:t>№ 134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регулирования миграционных процессов в Кызылординской области" (зарегистрировано в Реестре государственной регистрации нормативных правовых актов за № 5942);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Решение Кызылординского областного маслихата от 18 июня 2019 года </w:t>
      </w:r>
      <w:r>
        <w:rPr>
          <w:rFonts w:ascii="Times New Roman"/>
          <w:b w:val="false"/>
          <w:i w:val="false"/>
          <w:color w:val="000000"/>
          <w:sz w:val="28"/>
        </w:rPr>
        <w:t>№ 326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и дополнения в решение Кызылординского областного маслихата от 14 июля 2017 года № 134 "Об утверждении Правил регулирования миграционных процессов в Кызылординской области" (зарегистрировано в Реестре государственной регистрации нормативных правовых актов за № 6833);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Решение Кызылординского областного маслихата от 17 марта 2021 года </w:t>
      </w:r>
      <w:r>
        <w:rPr>
          <w:rFonts w:ascii="Times New Roman"/>
          <w:b w:val="false"/>
          <w:i w:val="false"/>
          <w:color w:val="000000"/>
          <w:sz w:val="28"/>
        </w:rPr>
        <w:t>№ 15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решение Кызылординского областного маслихата от 14 июля 2017 года № 134 "Об утверждении Правил регулирования миграционных процессов в Кызылординской области" (зарегистрировано в Реестре государственной регистрации нормативных правовых актов за № 8223).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