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c0f" w14:textId="c86e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Приозерского городского маслихата от 22 декабря 2023 года № 12/74 "Об утверждении Правил оказания социальной помощи, установления ее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 декабря 2024 года № 23/172. Зарегистрировано в Департаменте юстиции Карагандинской области 10 декабря 2024 года № 6691-09. Утратило силу решением Приозерского городского маслихата Карагандинской области от 20 мая 2025 года № 28/216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28/216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2023 года № 12/74 "Об утверждении Правил оказания социальной помощи, установления ее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под № 6538-09)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подпунктом 27-3)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оказание социальной помощи без учета доходов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оплаты).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лечение, не выплачивается;".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