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434b" w14:textId="bf44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29 февраля 2024 года № 10/39. Зарегистрировано в Департаменте юстиции Карагандинской области 6 марта 2024 года № 6566-09. Утратило силу постановлением акимата города Приозерск Карагандинской области от 10 марта 2026 года № 16/57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Приозерск Карагандинской области от 10.03.2026 </w:t>
      </w:r>
      <w:r>
        <w:rPr>
          <w:rFonts w:ascii="Times New Roman"/>
          <w:b w:val="false"/>
          <w:i w:val="false"/>
          <w:color w:val="ff0000"/>
          <w:sz w:val="28"/>
        </w:rPr>
        <w:t>№ 16/57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Казахстан", акимат города Приозерск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Приозерской городской избирательной комиссией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Приозерск Карагандинской области от 21 января 2016 года № 2/1 "Об определении мест для размещения агитационных печатных материалов и помещений для проведения встреч с избирателями кандидатов в Президенты Республики Казахстан, депутаты Мажилиса Парламента Республики Казахстан по партийным спискам, областного и городского маслихата на территории города Приозерск" (зарегистрированное в Реестре государственной регистрации нормативных правовых актов за № 3648).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Приозерск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Приозерская городская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по улице Кокжиек, напротив магазина "Березка"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на пересечений улиц Балхашская и Кисунько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по улице Кисунько, перед зданием магазина "Грэй"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по улице Пушкина, напротив магазина "777"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по улице Б.Момышулы, сзади дома № 12/1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