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7229" w14:textId="edc7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Осакаровского района от 30 ноября 2020 года № 79/01 "Об утверждении Правил применения поощрений государственных служащих аппарата акима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7 октября 2024 года № 86/01. Зарегистрировано в Департаменте юстиции Карагандинской области 9 октября 2024 года № 6670-09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30 ноября 2020 года № 79/01 "Об утверждении Правил применения поощрений государственных служащих аппарата акима Осакаровского района" (зарегистрировано в Реестре государственной регистрации нормативных правовых актов № 6115).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