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def" w14:textId="6ada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от 13 мая 2019 года № 28/01 "Об утверждении цен на образовательные услуги, реализуемые коммунальными государственными казенными предприятиями дополнительного образования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октября 2024 года № 85/01. Зарегистрировано в Департаменте юстиции Карагандинской области 4 октября 2024 года № 6662-09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13 мая 2019 года № 28/01 "Об утверждении цен на образовательные услуги, реализуемые коммунальными государственными казенными предприятиями дополнительного образования на территории Осакаровского района" (зарегистрировано в Реестре государственной регистрации нормативных правовых актов № 5338).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