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0655" w14:textId="90e0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Осакаровского районного маслихата от 31 октября 2023 года № 12/110 "Об утверждении Правил оказания социальной помощи, установления еҰ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июля 2024 года № 22/216. Зарегистрировано в Департаменте юстиции Карагандинской области 19 июля 2024 года № 6625-09. Утратило силу решением Осакаровского районного маслихата Карагандинской области от 12 февраля 2025 года № 30/290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 октября 2023 года № 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№6511-09)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гражданам (семьям), пострадавшим вследствие стихийного бедствия по месту возникновения стихийного бедствия,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100 (сто) месячных расчетных показателей;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пожара по месту возникновения пожара,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200 (двести) месячных расчетных показателей;";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дополнить подпунктом 2-1)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на приобретение твердого топлива одиноко проживающим престарелым лицам, достигшим пенсионного возраста и лицам с инвалидностью, не имеющих по месту проживания трудоспособных совершеннолетних детей,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3 (трех) прожиточных минимумов,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твердого топлива малообеспеченным семьям (гражданам),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1 (одного) прожиточного минимума,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