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b293" w14:textId="c96b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населению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мая 2024 года № 19/188. Зарегистрировано в Департаменте юстиции Карагандинской области 20 мая 2024 года № 6601-09.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населению Осакаровского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Осакаровского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Осакаровском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Осакаровском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Осакаровского района" (далее - услугодатель).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4 (четыре) процента.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Осакаровского районного маслихата Карагандинской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33/327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согласно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услугополучателям осуществляется в пределах средств, предусмотренных в бюджете района на соответствующий финансовый год.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19/188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Осакаровского районного маслихата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октября 2011 года №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нормативных правовых актов под № 8-15-151).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13 марта 2012 года № 27 "О внесении изменений и дополнений в решение 52 сессии Осакаровского районного маслихата от 25 октября 2011 года №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нормативных правовых актов под № 8-15-166).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9 ноября 2012 года № 111 "О внесении изменений в решение 52 сессии Осакаровского районного маслихата от 25 октября 2011 года №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нормативных правовых актов под № 2002).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27 марта 2013 года № 160 "О внесении изменений и дополнения в решение Осакаровского районного маслихата от 25 октября 2011 года №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нормативных правовых актов под № 2313).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2013 года № 260 "О внесении изменений в решение Осакаровского районного маслихата от 25 октября 2011 года №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нормативных правовых актов под № 2524).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июня 2014 года № 334 "О внесении изменения в решение Осакаровского районного маслихата от 25 октября 2011 года №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нормативных правовых актов под № 2697).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19 февраля 2016 года № 610 "О внесении изменения в решение 52 сессии Осакаровского районного маслихата от 25 октября 2011 года №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нормативных правовых актов под № 3704).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20 июня 2018 года № 478 "О внесении изменения и дополнений в решение Осакаровского районного маслихата от 25 октября 2011 года №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нормативных правовых актов под № 4836).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30 декабря 2019 года № 793 "О внесении изменений в решение 52 сессии Осакаровского районного маслихата от 25 октября 2011 года №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нормативных правовых актов под № 5673).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10 марта 2021 года № 43 "О внесении изменений в решение 52 сессии Осакаровского районного маслихата от 25 октября 2011 года №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нормативных правовых актов под № 6250).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