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4c4c" w14:textId="75a4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поселках Нура и Шубарколь Нуринского района Карагандинской области</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4 ноября 2024 года № 40/01. Зарегистрировано в Департаменте юстиции Карагандинской области 5 ноября 2024 года № 6679-09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Нуринского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поселках Нура и Шубарколь Нуринского района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настоящего постановления.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Нуринского района Карагандинской области от 18 ноября 2021 года № 37/02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Нура" (зарегистрировано в Реестре государственной регистрации нормативных правовых актов № 25436).</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Нуринского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Нуринского района</w:t>
            </w:r>
            <w:r>
              <w:br/>
            </w:r>
            <w:r>
              <w:rPr>
                <w:rFonts w:ascii="Times New Roman"/>
                <w:b w:val="false"/>
                <w:i w:val="false"/>
                <w:color w:val="000000"/>
                <w:sz w:val="20"/>
              </w:rPr>
              <w:t>от 4 ноября 2024 года</w:t>
            </w:r>
            <w:r>
              <w:br/>
            </w:r>
            <w:r>
              <w:rPr>
                <w:rFonts w:ascii="Times New Roman"/>
                <w:b w:val="false"/>
                <w:i w:val="false"/>
                <w:color w:val="000000"/>
                <w:sz w:val="20"/>
              </w:rPr>
              <w:t>№ 40/01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поселках Нура и Шубарколь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поселках Нура и Шубарколь Нуринского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поселках Нура и Шубарколь Нуринского района.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2" w:id="16"/>
    <w:p>
      <w:pPr>
        <w:spacing w:after="0"/>
        <w:ind w:left="0"/>
        <w:jc w:val="left"/>
      </w:pPr>
      <w:r>
        <w:rPr>
          <w:rFonts w:ascii="Times New Roman"/>
          <w:b/>
          <w:i w:val="false"/>
          <w:color w:val="000000"/>
        </w:rPr>
        <w:t xml:space="preserve"> Глава 2. Порядок организации мероприятий по текущему и капитальному ремонту фасадов, кровли многоквартирных жилых домов</w:t>
      </w:r>
    </w:p>
    <w:bookmarkEnd w:id="16"/>
    <w:bookmarkStart w:name="z23" w:id="17"/>
    <w:p>
      <w:pPr>
        <w:spacing w:after="0"/>
        <w:ind w:left="0"/>
        <w:jc w:val="both"/>
      </w:pPr>
      <w:r>
        <w:rPr>
          <w:rFonts w:ascii="Times New Roman"/>
          <w:b w:val="false"/>
          <w:i w:val="false"/>
          <w:color w:val="000000"/>
          <w:sz w:val="28"/>
        </w:rPr>
        <w:t xml:space="preserve">
      3. Государственное учреждение "Отдел жилищной инспекции Нуринского района Карагандинской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в поселках Нура и Шубарколь Нуринского района. </w:t>
      </w:r>
    </w:p>
    <w:bookmarkEnd w:id="17"/>
    <w:bookmarkStart w:name="z24" w:id="18"/>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Нуринского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в поселках Нура и Шубарколь Нуринского района.</w:t>
      </w:r>
    </w:p>
    <w:bookmarkEnd w:id="18"/>
    <w:bookmarkStart w:name="z25" w:id="19"/>
    <w:p>
      <w:pPr>
        <w:spacing w:after="0"/>
        <w:ind w:left="0"/>
        <w:jc w:val="both"/>
      </w:pPr>
      <w:r>
        <w:rPr>
          <w:rFonts w:ascii="Times New Roman"/>
          <w:b w:val="false"/>
          <w:i w:val="false"/>
          <w:color w:val="000000"/>
          <w:sz w:val="28"/>
        </w:rPr>
        <w:t>
      5. Отдел организует следующие мероприятия:</w:t>
      </w:r>
    </w:p>
    <w:bookmarkEnd w:id="19"/>
    <w:bookmarkStart w:name="z26"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20"/>
    <w:bookmarkStart w:name="z27" w:id="21"/>
    <w:p>
      <w:pPr>
        <w:spacing w:after="0"/>
        <w:ind w:left="0"/>
        <w:jc w:val="both"/>
      </w:pPr>
      <w:r>
        <w:rPr>
          <w:rFonts w:ascii="Times New Roman"/>
          <w:b w:val="false"/>
          <w:i w:val="false"/>
          <w:color w:val="000000"/>
          <w:sz w:val="28"/>
        </w:rPr>
        <w:t xml:space="preserve">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обязанностей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 в Реестре государственной регистрации нормативных правовых актов под № 20283);</w:t>
      </w:r>
    </w:p>
    <w:bookmarkEnd w:id="21"/>
    <w:bookmarkStart w:name="z28"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2"/>
    <w:bookmarkStart w:name="z29" w:id="2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3"/>
    <w:bookmarkStart w:name="z30" w:id="24"/>
    <w:p>
      <w:pPr>
        <w:spacing w:after="0"/>
        <w:ind w:left="0"/>
        <w:jc w:val="both"/>
      </w:pPr>
      <w:r>
        <w:rPr>
          <w:rFonts w:ascii="Times New Roman"/>
          <w:b w:val="false"/>
          <w:i w:val="false"/>
          <w:color w:val="000000"/>
          <w:sz w:val="28"/>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w:t>
      </w:r>
      <w:r>
        <w:rPr>
          <w:rFonts w:ascii="Times New Roman"/>
          <w:b w:val="false"/>
          <w:i w:val="false"/>
          <w:color w:val="000000"/>
          <w:sz w:val="28"/>
        </w:rPr>
        <w:t>подпунктах 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статьи 42-1 Закона, по которым решение принимается при согласии большинства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End w:id="25"/>
    <w:bookmarkStart w:name="z32"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6"/>
    <w:bookmarkStart w:name="z33"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7"/>
    <w:bookmarkStart w:name="z34" w:id="28"/>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8"/>
    <w:bookmarkStart w:name="z35" w:id="29"/>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9"/>
    <w:bookmarkStart w:name="z36" w:id="30"/>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 - 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под № 10722).</w:t>
      </w:r>
    </w:p>
    <w:bookmarkEnd w:id="30"/>
    <w:bookmarkStart w:name="z37" w:id="31"/>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38" w:id="32"/>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2"/>
    <w:bookmarkStart w:name="z39" w:id="33"/>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0" w:id="34"/>
    <w:p>
      <w:pPr>
        <w:spacing w:after="0"/>
        <w:ind w:left="0"/>
        <w:jc w:val="left"/>
      </w:pPr>
      <w:r>
        <w:rPr>
          <w:rFonts w:ascii="Times New Roman"/>
          <w:b/>
          <w:i w:val="false"/>
          <w:color w:val="000000"/>
        </w:rPr>
        <w:t xml:space="preserve"> Глава 4. Заключительные положения</w:t>
      </w:r>
    </w:p>
    <w:bookmarkEnd w:id="34"/>
    <w:bookmarkStart w:name="z41" w:id="35"/>
    <w:p>
      <w:pPr>
        <w:spacing w:after="0"/>
        <w:ind w:left="0"/>
        <w:jc w:val="both"/>
      </w:pPr>
      <w:r>
        <w:rPr>
          <w:rFonts w:ascii="Times New Roman"/>
          <w:b w:val="false"/>
          <w:i w:val="false"/>
          <w:color w:val="000000"/>
          <w:sz w:val="28"/>
        </w:rPr>
        <w:t xml:space="preserve">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поселках Нура и Шубарколь Нуринского района, осуществляется из средств местного бюджета.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