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097c" w14:textId="de40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и спорта, являющихся гражданскими служащими,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11 октября 2024 года № 303. Зарегистрировано в Департаменте юстиции Карагандинской области 14 октября 2024 года № 6675-09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 от 14 апреля 2021 года №156 (зарегистрировано в Реестре государственной регистрации нормативных правовых актов под №6322).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Каркаралинский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1.Должности специалистов в области социального обеспечения: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отделением надомного обслуживания, являющийся структурным подразделением организации районного значения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по уходу за престарелыми и лицами с инвалидностью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2.Должности специалистов в области культуры: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методическим кабинетом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библиотекой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(кружка)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по учету фондов музея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Оператор: световой аппаратуры, видеозаписи, звукозаписи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3.Должности специалистов в области спорта: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(специализированная)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брат (специализированный)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(за исключением инструктора-спортсмена)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структурного подразделения занятого хозяйственным обслуживанием ГУ и ГКП (бюро, гараж, делопроизводством, камеры хранения, канцелярии, котельной, прачечной, склада, хозяйства)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ГУ-государственное учреждение;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ГКП- государственное казенное предприятие.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