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e63a" w14:textId="f64e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Каркаралинском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16 мая 2024 года № VIII-22/165. Зарегистрировано в Департаменте юстиции Карагандинской области 20 мая 2024 года № 6599-09.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Каркаралинском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Каркаралинского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Каркаралинского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VIII-22/165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Каркаралинском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проживающим в Каркаралинском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(гражданина),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Каркаралинского района" (далее –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услугополучателя, претендующей на получение жилищной помощи,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 предоставления жилищной помощи).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в размере 4 (четырех) процентов.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Каркаралинского районного маслихата Карагандинской области от 31.07.2025 </w:t>
      </w:r>
      <w:r>
        <w:rPr>
          <w:rFonts w:ascii="Times New Roman"/>
          <w:b w:val="false"/>
          <w:i w:val="false"/>
          <w:color w:val="000000"/>
          <w:sz w:val="28"/>
        </w:rPr>
        <w:t>№ VIII-40/309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жилищной помощи в месяц расчитывается в пределах следующих норм: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в размере 18 (восемнадцать) квадратных метров полезной площади на человека, но не менее однокомнотной квартиры или комнаты в общежитии.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норма площади жилья для одиноко проживающих граждан - 30 квадратных метров;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 на семью по фактическим расходам;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холодной воды, канализации, мусороудаления устанавливаются на основе тарифов, утвержденных организацией, оказывающей услуги, или органом, утверждающим тариф.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 / 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 с предоставлением документов согласно Правилам предоставления жилищной помощи.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производится в течение текущего квартала, при этом совокупный доход услугополучателя и расходы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потребления коммунальных услуг и услуг связи, пользование жилищем из государственного жилищного фонда и жилищем, арендованным местным исполнительным органом в частном жилищном фонде учитываются за предшествующий квартал.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Каркаралинского районного маслихата Карагандинской области от 31.07.2025 </w:t>
      </w:r>
      <w:r>
        <w:rPr>
          <w:rFonts w:ascii="Times New Roman"/>
          <w:b w:val="false"/>
          <w:i w:val="false"/>
          <w:color w:val="000000"/>
          <w:sz w:val="28"/>
        </w:rPr>
        <w:t>№ VIII-40/309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осуществляется в пределах средств, предусмотренных в бюджете Каркаралинского района на соответствующий финансовый год.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VIII-22/165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Каркаралинского районного маслихата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Каркаралинского районного маслихата Карагандинской области от 13 апреля 2012 года N 4/36 "Об утверждении Правил оказания жилищной помощи" (зарегистрировано в Реестре государственной регистрации нормативных правовых актов за № 8-13-121).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XIII сессии Каркаралинского районного маслихата Карагандинской области от 21 февраля 2013 года N 13/108 "О внесении изменений и дополнений в решение IV сессии Каркаралинского районного маслихата от 13 апреля 2012 года N 4/36 "Об утверждении Правил предоставления жилищной помощи" (зарегистрировано в Реестре государственной регистрации нормативных правовых актов за № 2239).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XХX сессии Каркаралинского районного маслихата Карагандинской области от 24 июля 2014 года № 30/256 "О внесении изменений в решение IV сессии Каркаралинского районного маслихата от 13 апреля 2012 года № 4/36 "Об утверждении Правил оказания жилищной помощи" (зарегистрировано в Реестре государственной регистрации нормативных правовых актов за № 2714).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XLVIII сессии Каркаралинского районного маслихата Карагандинской области от 15 марта 2016 года 48/427 "О внесении изменений в решение IV сессии Каркаралинского районного маслихата от 13 апреля 2012 года № 4/36 "Об утверждении Правил оказания жилищной помощи" (зарегистрировано в Реестре государственной регистрации нормативных правовых актов за № 3746).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Карагандинской области от 26 декабря 2018 года № VI-37/313 "О внесении изменений и дополнений в решение IV сессии Каркаралинского районного маслихата от 13 апреля 2012 года № 4/36 "Об утверждении Правил оказания жилищной помощи" (зарегистрировано в Реестре государственной регистрации нормативных правовых актов за № 5139).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Карагандинской области от 27 декабря 2019 года № VI-52/440 "О внесении изменений в решение IV сессии Каркаралинского районного маслихата от 13 апреля 2012 года № 4/36 "Об утверждении Правил оказания жилищной помощи" (зарегистрировано в Реестре государственной регистрации нормативных правовых актов за № 5657).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