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cfe" w14:textId="f8c7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мая 2024 года № VIII-22/166. Зарегистрировано в Департаменте юстиции Карагандинской области 20 мая 2024 года № 6598-09.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Каркаралинского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Каркаралинского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VIII-33/256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Каркаралинского района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Каркаралинского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 1 раз в год: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июля – День Столицы;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– День пожилых людей;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25 октября – День Республики;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 декабря – День Независимости.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Карагандинским областным МИО.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в виде денежных выплат следующим категориям граждан: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ликвидации аварии на Чернобыльской атомной электростанции - 26 апреля: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участвовашим непосредственно в ядерных испытаниях;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а именно: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таджико-афганском участке в период с сентября 1992 года по февраль 2001 года;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Советстких Социалистических Республик (далее – Союза ССР), партизанам и подпольщикам Великой Отечественной войны;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аэдромов;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антифашистких формирований;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 другим иждивенцам погибшего (пропавшего без вести, умершего), которым в связи с этим выплачивается государственное социальное пособие по случаю потери кормильца;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(супругу), не вступившая (вступивший) в повторный брак;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- 6 июля: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с семи до восемнадцати лет первой, второй, третьей групп;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сиротам, детям, оставшимся без попечения родителей;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75 лет и старше;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- 16 декабря: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размеры и кратность оказания социальной помощи отдельным категориям нуждающихся граждан при наступлении трудной жизненной ситуации: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с учетом среднедушевого дохода, не превышающего порога в однократном отношении к прожиточному минимуму: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1 раз в год, предельный размер 13 (тринадцать) месячных расчетных показатей;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документирование – единовременно, предельный размер 10 (десять) месячных расчетных показателей;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аварийного жилья – единовременно, предельный размер 13 (тринадцать) месячных расчетных показателей;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находящимся на учете службы пробации без учета среднедушевого дохода, в течении шести месяцев с момента наступления трудной жизненной ситуации – единовременно, предельный размер 15 (пятнадцать) месячных расчетных показателей;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без учета среднедушевого дохода – единовременно, предельный размер 100 (сто) месячных расчетных показателей;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социально-значимым заболеванием (туберкулез, болезнь, вызванная вирусом иммунодефицита человека (ВИЧ), злокачественные новообразования) без учета среднедушевого дохода – один раз в год, предельный размер 15 (пятнадцать) месячных расчетных показателя.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лечение, 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единовременно, без учета среднедушевого дохода в размере семидесяти процентов от гарантированной суммы, предоставляемой в качестве возмещения стоимости санаторно- курортного лечения за фактическое пребывание в санатории, определяемой уполномоченным органом в области социальной защиты населения, один раз в год;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воспитывающихся и обучающихся в дошкольных организациях образования Каркаралинского района на во, змещение затрат на родительские взносы в размере пятидесяти процентов, один раз в полугодие по списку утверждаемому МИО по представлению государственным учреждением "Отдел образования Каркаралинского района" управления образования Карагандинской области" без истребования заявлений от получателей.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твердого топлива одиноким лицам, одинокопроживающим престарелым лицам, достигшим пенсионного возраста и лицам с инвалидностью, не имеющих по месту проживания трудоспособных совершеннолетних детей, постоянно зарегистрированным и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2,5 (два с половиной) прожиточных минимумов,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 малообеспеченным семьям (гражданам), постоянно зарегистрированным и проживающим в частных жилых домах с местным (печным) отоплением, являющимся его собственниками, при отсутствии у них и членов семьи другого жилья и наличии среднедушевого дохода, не превышающего 1 (одного) прожиточного минимума, установленного на соответствующий финансовый год – единовременная выплата в размере 16 (шестнадцать) месячных расчетных показателей на отопительный сезон;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без учета среднедушевого дохода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санаторное-курортное лечение, не выплачивается;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социальная помощь, на оплату коммунальных услуг и приобретение топлива оказывается: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среднедушевого дохода, без истребования заявлений от граждан, по спискам представленным филиалом Государственная корпорация один раз в год в отопительный сезон в октябре месяце.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обращения за социальной помощью при наступлении стихийного бедствия или пожара: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стихийного бедствия или пожара.</w:t>
      </w:r>
    </w:p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Предельный размер социальной помощи гражданам,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600000 (шестьсот тысяч) тенге.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30"/>
    <w:bookmarkStart w:name="z21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праздничным дням и памятным датам оказывается без истребования заявлений от получателей.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37"/>
    <w:bookmarkStart w:name="z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38"/>
    <w:bookmarkStart w:name="z2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39"/>
    <w:bookmarkStart w:name="z2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портала.";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Каркаралинского района на текущий финансовый год.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Каркаралинского района;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VIII-22/166</w:t>
            </w:r>
          </w:p>
        </w:tc>
      </w:tr>
    </w:tbl>
    <w:bookmarkStart w:name="z1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Каркаралинского районного маслихата</w:t>
      </w:r>
    </w:p>
    <w:bookmarkEnd w:id="206"/>
    <w:bookmarkStart w:name="z1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Карагандинской области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2514).</w:t>
      </w:r>
    </w:p>
    <w:bookmarkEnd w:id="207"/>
    <w:bookmarkStart w:name="z1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18 сентября 2014 года № 32/277 "О внесении изменения в решение 25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2796).</w:t>
      </w:r>
    </w:p>
    <w:bookmarkEnd w:id="208"/>
    <w:bookmarkStart w:name="z1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Каркаралинского районного маслихата Карагандинской области от 21 ноября 2014 года № 33/284 "О внесении изменений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2863).</w:t>
      </w:r>
    </w:p>
    <w:bookmarkEnd w:id="209"/>
    <w:bookmarkStart w:name="z1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Каркаралинского районного маслихата Карагандинской области от 15 марта 2016 года . 48/426 "О внесении изменений и дополнений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3738).</w:t>
      </w:r>
    </w:p>
    <w:bookmarkEnd w:id="210"/>
    <w:bookmarkStart w:name="z1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Каркаралинского районного маслихата Карагандинской области от 19 мая 2016 года № VI-3/26 "О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3827).</w:t>
      </w:r>
    </w:p>
    <w:bookmarkEnd w:id="211"/>
    <w:bookmarkStart w:name="z1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Карагандинской области от 14 июля 2016 года № VI-4/43 "О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3906).</w:t>
      </w:r>
    </w:p>
    <w:bookmarkEnd w:id="212"/>
    <w:bookmarkStart w:name="z1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Каркаралинского районного маслихата Карагандинской области от 22 декабря 2016 года № VI-10/80 "О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4087).</w:t>
      </w:r>
    </w:p>
    <w:bookmarkEnd w:id="213"/>
    <w:bookmarkStart w:name="z1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Каркаралинского районного маслихата Карагандинской области от 10 ноября 2017 года № VI-19/167 "О внесении изменений и дополнения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4453).</w:t>
      </w:r>
    </w:p>
    <w:bookmarkEnd w:id="214"/>
    <w:bookmarkStart w:name="z1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Каркаралинского районного маслихата Карагандинской области от 17 мая 2018 года № VI-28/250 "О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4784).</w:t>
      </w:r>
    </w:p>
    <w:bookmarkEnd w:id="215"/>
    <w:bookmarkStart w:name="z1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21 февраля 2019 года № VI-40/341 "О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5207).</w:t>
      </w:r>
    </w:p>
    <w:bookmarkEnd w:id="216"/>
    <w:bookmarkStart w:name="z1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25 декабря 2019 года № VI-51/425 "О внесении изменений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5628).</w:t>
      </w:r>
    </w:p>
    <w:bookmarkEnd w:id="217"/>
    <w:bookmarkStart w:name="z1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Карагандинской области от 13 апреля 2023 года № VIII-2/18 "О внесении изменений в решение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6393-09).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