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ef6a" w14:textId="bcfe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Бухар-Жырауском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26 июня 2024 года № 6. Зарегистрировано в Департаменте юстиции Карагандинской области 27 июня 2024 года № 6619-09.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Бухар-Жырауском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Бухар-Жырауского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Бухар-Жырауском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-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проживающим в Бухар-Жырауском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услугополучателей,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"Бухар-Жырауский районный отдел занятости и социальных программ" (далее –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услугополучателя, претендующей на получение жилищной помощи,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усугополучателя на эти цели, установленным в размере 7 (семь) процентов.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жилищной помощи рассчитывается услугодателем, в пределах следующих норм: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 / 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в течение текущего квартала, при этом совокупный доход услугополучателя и расходы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связи, пользование жилищем из государственного жилищного фонда и жилищем, арендованным местным исполнительным органом в частном жилищном фонде учитываются за предшествующий квартал.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Бухар-Жырауского района на соответствующий финансовый год.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осуществляется через банки второго уровня или организации, осуществляющие отдельные виды банковских операций путем перечисления сумм на лицевые счета заявителей.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</w:tbl>
    <w:bookmarkStart w:name="z2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Бухар-Жырауского районного маслихата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8 сессии Бухар-Жырауского районного маслихата Карагандинской области от 20 сентября 2012 года № 5 "Об утверждении Правил о размере и порядке оказания жилищной помощи населению Бухар-Жырауского района" (зарегистрировано в Реестре государственной регистрации нормативных правовых актах за № 1951).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Бухар-Жырауского районного маслихата Карагандинской области от 25 декабря 2013 года №6 "О внесении изменений в решение 8 сессии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 (зарегистрировано в Реестре государственной регистрации нормативных правовых актах за № 2508).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Бухар-Жырауского районного маслихата Карагандинской области от 27 июня 2014 года № 7 "О внесении изменения в решение 8 сессии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 (зарегистрировано в Реестре государственной регистрации нормативных правовых актах за № 2685).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Бухар-Жырауского районного маслихата Карагандинской области от 30 января 2015 года № 5 "О внесении изменения в решение 8 сессии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 (зарегистрировано в Реестре государственной регистрации нормативных правовых актах за № 2994).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 сессии Бухар-Жырауского районного маслихата Карагандинской области от 30 июня 2016 года № 7 "О внесении изменения в решение 8 сессии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 (зарегистрировано в Реестре государственной регистрации нормативных правовых актах за № 3900).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Бухар-Жырауского районного маслихата Карагандинской области от 21 июня 2018 года № 11 "О внесении изменения и дополнений в решение 8 сессии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 (зарегистрировано в Реестре государственной регистрации нормативных правовых актах за № 4854).</w:t>
      </w:r>
    </w:p>
    <w:bookmarkEnd w:id="39"/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Карагандинской области от 25 декабря 2019 года № 8 "О внесении изменений в решение 8 сессии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 (зарегистрировано в Реестре государственной регистрации нормативных правовых актах за № 5664).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Карагандинской области от 8 августа 2023 года № 5 "О внесении изменения в решение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 (зарегистрировано в Реестре государственной регистрации нормативных правовых актах за № 6476-09).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