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045e" w14:textId="95d0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7 февраля 2024 года № 5. Зарегистрировано в Департаменте юстиции Карагандинской области 13 февраля 2024 года № 6556-09.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Бухар-Жырауского районасогласно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Бухар-Жырауского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Бухар-Жырауского района</w:t>
      </w:r>
    </w:p>
    <w:bookmarkEnd w:id="4"/>
    <w:bookmarkStart w:name="z1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Бухар-Жырауского районного маслихата Карагандинской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45/04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Бухар-Жырауского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Типовыми правилами.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 устанавливаются местными представительными органами по представлению МИО.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праздничных дней и памятных дат для оказания социальной помощи один раз в год: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кaтастроф - 26 апреля;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- 1 октября;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защиты прав лиц с инвалидностью – второе воскресенье октября: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Независимости– 16 декабря.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получателей и предельные размеры социальной помощи в виде денежных выплат к праздничным дням и памятным датам: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45 (сорок пять) месячных расчетных показателей;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-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45 (сорок пять) месячных расчетных показателей;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45 (сорок пять) месячных расчетных показателей;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45 (сорок пять) месячных расчетных показателей.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 в размере - 5 (пять) месячных расчетных показателей;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несовершеннолетних детей, в том числе детей, обучающихся по очной форме обучения в средних, технических и профессиональных, высших учебных заведениях после достижения ими совершеннолетия до времени окончания учебных заведений (но не более чем до достижения двадцати трехлетнего возраста) в размере - 5 (пять) месячных расчетных показателей.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памяти аварии на Чернобыльской АЭС - 26 апреля: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45 (сорок пять) месячных расчетных показателей;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45 (сорок пять) месячных расчетных показателей;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25 (двадцать пять) месячных расчетных показателей.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защитника Отечества в Республике Казахстан – 7 мая: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45 (сорок пять) месячных расчетных показателей;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45 (сорок пять) месячных расчетных показателей;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с 1986 по 1991 годы в размере 45 (сорок пять) месячных расчетных показателей;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45 (сорок пять) месячных расчетных показателей.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Победы в Великой Отечественной войне – 9 мая: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в размере 450 (четыреста пятьдесят) месячных расчетных показателей;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45 (сорок пять) месячных расчетных показателей;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 (двадцать пять) месячных расчетных показателей;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25 (двадцать пять) месячных расчетных показателей;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"Жителю блокадного Ленинграда" в размере 45 (сорок пять) месячных расчетных показателей;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45 (сорок пять) месячных расчетных показателей;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25 (двадцать пять) месячных расчетных показателей;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 – 45 (сорок пять) месячных расчетных показателей;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қаһарманы" – 45 (сорок пять) месячных расчетных показателей.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в размере 10 (десять) месячных расчетных показателей;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Казахстан, в случаях: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советскими судами и другими органами за пределами бывшего Союза ССР в размере 10 (десять) месячных расчетных показателей;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осуждения военными трибуналами действующей армии во время второй мировой войны (гражданских лиц и военнослужащих) в размере 10 (десять) месячных расчетных показателей;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после призыва для прохождения воинской службы за пределы Казахстана в размере 10 (десять) месячных расчетных показателей; применения репрессий по решениям центральных союзных органов: Верховного Суда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дел, Министерстве государственной безопасности, 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 в размере 10 (десять) месячных расчетных показателей;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в размере 10 (десять) месячных расчетных показателей;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специальном поселении, а также детям жертв политических репрессий, не достигшим восемнадцатилетнего возраста на момент репрессии и в результате ее применения, оставшимся без попечения родителей или одного из них в размере 10 (десять) месячных расчетных показателей.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– 1 октября: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достигшие 75 лет и старше – 5 (пять) месячных расчетных показателей.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защиты прав лиц с инвалидностью – второе воскресенье октября: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первой, второй и третьей группы – 5 (пять) месячных расчетных показателей;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семи лет, дети с инвалидностью с семи до восемнадцати лет – 10 (десять) месячных расчетных показателей.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Независимости Республики Казахстан – 16 декабря: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95 месячных расчетных показателей.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получателей, предельные размеры социальной помощи и сроки обращения за социальной помощью:</w:t>
      </w:r>
    </w:p>
    <w:bookmarkEnd w:id="92"/>
    <w:bookmarkStart w:name="z17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 - в течении шести месяцев с момента наступления трудной жизненной ситуации одному из собственников жилья (жилого строения) - в размере 100 (сто) месячных расчетных показателей, без учета среднедушевого дохода, единовременно;</w:t>
      </w:r>
    </w:p>
    <w:bookmarkEnd w:id="93"/>
    <w:bookmarkStart w:name="z1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– в течении шести месяцев с момента наступления трудной жизненной ситуации одному из собственников жилья (жилого строения) - в размере от 100 (сто) до 150 (сто пятьдесят) месячных расчетных показателей, без учета среднедушевого дохода, единовременно;</w:t>
      </w:r>
    </w:p>
    <w:bookmarkEnd w:id="94"/>
    <w:bookmarkStart w:name="z1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социально значимого заболевания.</w:t>
      </w:r>
    </w:p>
    <w:bookmarkEnd w:id="95"/>
    <w:bookmarkStart w:name="z1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среднедушевого дохода, не превышающего 1 (один) кратного прожиточного минимума, устанавливаемому на соответствующий финансовый год законом о республиканском бюджете относятся:</w:t>
      </w:r>
    </w:p>
    <w:bookmarkEnd w:id="96"/>
    <w:bookmarkStart w:name="z1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находящихся на учете службы пробации в течении трех месяцев с момента наступления трудной жизненной ситуации – в размере 15 месячных расчетных показателей единовременно;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освободившиеся из мест лишения свободы на основании справки не позднее трех месяцев со дня освобождения - в размере 15 месячных расчетных показателей единовременно;</w:t>
      </w:r>
    </w:p>
    <w:bookmarkEnd w:id="98"/>
    <w:bookmarkStart w:name="z1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в виде денежной помощи предоставляется многодетным матерям, награжденным подвесками "Алтын алқа", "Күміс алқа" и многодетным семьям, имеющим детей, воспитывающихся и обучающихся в дошкольных организациях образования Бухар-Жырауского района на основании сведений из информационных систем государственных органов.</w:t>
      </w:r>
    </w:p>
    <w:bookmarkEnd w:id="99"/>
    <w:bookmarkStart w:name="z1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один раз в календарном году (по состоянию на октябрь месяц текущего года) в размере 10 (десять) месячных расчетных показателей на каждого ребенка.</w:t>
      </w:r>
    </w:p>
    <w:bookmarkEnd w:id="100"/>
    <w:bookmarkStart w:name="z1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Cоциальная помощь при наличии социально значимого заболевания предоставляется:</w:t>
      </w:r>
    </w:p>
    <w:bookmarkEnd w:id="101"/>
    <w:bookmarkStart w:name="z1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заболеванием туберкулез согласно списку коммунального государственного предприятия на праве хозяйственного ведения "Областной центр фтизиопульмонологии" Управления здравоохранения Карагандинской области без учета дохода 1 (один) раз в год в размере 20 (двадцать) месячных расчетных показателей;</w:t>
      </w:r>
    </w:p>
    <w:bookmarkEnd w:id="102"/>
    <w:bookmarkStart w:name="z1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с болезнью, вызванной вирусом иммунодефицита человека, согласно списку коммунального государственного предприятия "Карагандинский областной центр по профилактике и борьбе со СПИД" Управления здравоохранения Карагандинской области без учета дохода ежемесячно в размере 2 (два) прожиточных минимума;</w:t>
      </w:r>
    </w:p>
    <w:bookmarkEnd w:id="103"/>
    <w:bookmarkStart w:name="z1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при наличии социально значимого заболевания предоставляется 1 (один) раз в год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показателей, за исключением лиц с заболеванием туберкулез согласно списку коммунального государственного предприятия на праве хозяйственного ведения "Областной центр фтизиопульмонологии" Управления здравоохранения Карагандинской области и детей с болезнью, вызванной вирусом иммунодефицита человека согласно списку коммунального государственного предприятия "Карагандинский областной центр по профилактике и борьбе со СПИД" Управления здравоохранения Карагандинской области;</w:t>
      </w:r>
    </w:p>
    <w:bookmarkEnd w:id="104"/>
    <w:bookmarkStart w:name="z1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сопровождающим лицо с инвалидностью 1 группы на санаторно-курортное лечение,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органом;</w:t>
      </w:r>
    </w:p>
    <w:bookmarkEnd w:id="105"/>
    <w:bookmarkStart w:name="z1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ветеранам без учета дохода на возмещение затрат на санаторно-курортное лечение не более 14 дней 1 (один) раз в год,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 фактуры и фискального чека оплаты). Социальная помощь на санаторно-курортное лечение ветеранам с инвалидностью, которым разработана индивидуальная программа абилитации и реабилитации на санаторно-курортное лечение не выплачивается;</w:t>
      </w:r>
    </w:p>
    <w:bookmarkEnd w:id="106"/>
    <w:bookmarkStart w:name="z1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пенсионерам в возрасте 70 лет и старше с учетом среднедушевого дохода лица (семьи), не превышающего величины двукратного прожиточного минимума, устанавливаемого на соответствующий финансовый год законом о республиканском бюджете 1 (один) раз в год в виде возмещения стоимости пребывания в санаторно-курортной организации не более 12 дней,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лечения).</w:t>
      </w:r>
    </w:p>
    <w:bookmarkEnd w:id="107"/>
    <w:bookmarkStart w:name="z1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на санаторно-курортное лечение назначается только по одному основанию;</w:t>
      </w:r>
    </w:p>
    <w:bookmarkEnd w:id="108"/>
    <w:bookmarkStart w:name="z1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на основании заявления с приложением следующих документов: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выполненных работ;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(семьи) для категорий, оказываемых с учетом дохода;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счета в банке второго уровня либо в акционерном обществе "Казпочта".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приобретение твердого топлива одиноко проживающим престарелым лицам, достигшим пенсионного возраста и лицам с инвалидностью, не имеющих по месту проживания трудоспособных совершеннолетних детей,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2 (два) прожиточных минимумов, установленного на соответствующий финансовый год – в размере 16 (шестнадцать) месячных расчетных показателей на отопительный сезон, один раз в год;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твердого топлива малообеспеченным семьям (гражданам),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1 (одного) прожиточного минимума, установленного на соответствующий финансовый год – в размере 16 (шестнадцать) месячных расчетных показателей на отопительный сезон, один раз в год.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ветеранам, относящимся к категории ветеранов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1, статьи 3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мая 2020 года №322-VI ЗРК "О ветеранах" на оплату коммунальных услуг и приобретение топлива в размере 24 (двадцать четыре) месячных расчетных показателей.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социальная помощь оказывается без истребования заявлений от граждан по спискам, представленным филиалом Государственной корпорации в отопительный сезон в октябре месяце.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местными исполнительными органами области.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Типовых правил.</w:t>
      </w:r>
    </w:p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9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 признании утратившими силу некоторых решений Бухар-Жырауского районного маслихата</w:t>
      </w:r>
    </w:p>
    <w:bookmarkEnd w:id="162"/>
    <w:bookmarkStart w:name="z1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Карагандинской области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2571).</w:t>
      </w:r>
    </w:p>
    <w:bookmarkEnd w:id="163"/>
    <w:bookmarkStart w:name="z1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Бухар-Жырауского районного маслихата Карагандинской области от 27 июня 2014 года № 8 "О внесении изменений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2686).</w:t>
      </w:r>
    </w:p>
    <w:bookmarkEnd w:id="164"/>
    <w:bookmarkStart w:name="z1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Бухар-Жырауского районного маслихата Карагандинской области от 10 сентября 2014 года № 7 "О внесении изменения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2775).</w:t>
      </w:r>
    </w:p>
    <w:bookmarkEnd w:id="165"/>
    <w:bookmarkStart w:name="z1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45 сессии Бухар-Жырауского районного маслихата Карагандинской области от 3 февраля 2016 года № 7 "О внесении изменений и дополнений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3668).</w:t>
      </w:r>
    </w:p>
    <w:bookmarkEnd w:id="166"/>
    <w:bookmarkStart w:name="z1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Бухар-Жырауского районного маслихата Карагандинской области от 11 мая 2016 года № 5"О внесении изменений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3832).</w:t>
      </w:r>
    </w:p>
    <w:bookmarkEnd w:id="167"/>
    <w:bookmarkStart w:name="z1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сессии Бухар-Жырауского районного маслихата Карагандинской области от 26 сентября 2016 года № 8 "О внесении изменений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3983).</w:t>
      </w:r>
    </w:p>
    <w:bookmarkEnd w:id="168"/>
    <w:bookmarkStart w:name="z1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Карагандинской области от 23 декабря 2016 года № 9 "О внесении изменения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4099).</w:t>
      </w:r>
    </w:p>
    <w:bookmarkEnd w:id="169"/>
    <w:bookmarkStart w:name="z1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Бухар-Жырауского районного маслихата Карагандинской области от 10 октября 2017 года № 5 "О внесении изменения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4398).</w:t>
      </w:r>
    </w:p>
    <w:bookmarkEnd w:id="170"/>
    <w:bookmarkStart w:name="z1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Бухар-Жырауского районного маслихата Карагандинской области от 21 июня 2018 года № 10 "О внесении изменения и дополнений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4855).</w:t>
      </w:r>
    </w:p>
    <w:bookmarkEnd w:id="171"/>
    <w:bookmarkStart w:name="z1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Бухар-Жырауского районного маслихата Карагандинской области от 20 июня 2019 года № 8 "О внесении изменения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5396).</w:t>
      </w:r>
    </w:p>
    <w:bookmarkEnd w:id="172"/>
    <w:bookmarkStart w:name="z1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Карагандинской области от 19 сентября 2019 года № 8 "О внесении дополнения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5490).</w:t>
      </w:r>
    </w:p>
    <w:bookmarkEnd w:id="173"/>
    <w:bookmarkStart w:name="z1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Карагандинской области от 25 декабря 2019 года № 7 "О внесении изменения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5641).</w:t>
      </w:r>
    </w:p>
    <w:bookmarkEnd w:id="174"/>
    <w:bookmarkStart w:name="z1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Карагандинской области от 24 июня 2020 года № 7 "О внесении изменения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5932).</w:t>
      </w:r>
    </w:p>
    <w:bookmarkEnd w:id="175"/>
    <w:bookmarkStart w:name="z1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Карагандинской области от 20 декабря 2020 года № 5 "О внесении дополнений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6135).</w:t>
      </w:r>
    </w:p>
    <w:bookmarkEnd w:id="176"/>
    <w:bookmarkStart w:name="z1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Карагандинской области от 05 декабря 2022 года № 6 "О внесении изменения в решение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актах за № 31080).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