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9466" w14:textId="4919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населению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декабря 2024 года № 253. Зарегистрировано Департаментом юстиции Карагандинской области 30 декабря 2024 года № 6698-09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населению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Актогайского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населению Актогайского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Актогайском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Актогайского района" (далее -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согласно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осуществляется в пределах средств, предусмотренных в бюджете района на соответствующий финансовый год.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 некоторых решений Актогайского районного маслихата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Актогайского районного маслихата Карагандинской области от 10 апреля 2012 года №31 "Об утверждении Правил предоставления жилищной помощи населению Актогайского района" (зарегистрировано в Реестре государственной регистрации нормативных правовых актов под №8-10-148).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Актогайского районного маслихата Карагандинской области от 13 февраля 2013 года №109 "О внесении изменений и дополнения в решение Актогайского районного маслихата от 10 апреля 2012 года N 31 "Об утверждении Правил предоставления жилищной помощи населению Актогайского района" (зарегистрировано в Реестре государственной регистрации нормативных правовых актов под №2221).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Актогайского районного маслихата Карагандинской области от 11 апреля 2014 года №198 "О внесении изменений в решение Актогайского районного маслихата от 10 апреля 2012 года № 31 "Об утверждении Правил предоставления жилищной помощи населению Актогайского района" (зарегистрировано в Реестре государственной регистрации нормативных правовых актов под №2627).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Актогайского районного маслихата Карагандинской области от 10 сентября 2014 года № 224 "О внесении изменения в решение Актогайского районного маслихата от 10 апреля 2012 года №31 "Об утверждении Правил предоставления жилищной помощи населению Актогайского района" (зарегистрировано в Реестре государственной регистрации нормативных правовых актов под № 2763).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Актогайского районного маслихата Карагандинской области от 12 апреля 2016 года № 23 "О внесении изменения в решение Актогайского районного маслихата от 10 апреля 2012 года №31 "Об утверждении Правил предоставления жилищной помощи населению Актогайского района" (зарегистрировано в Реестре государственной регистрации нормативных правовых актов под № 3769).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25 сессии Актогайского районного маслихата Карагандинской области от 29 июня 2018 года № 224 "О внесении изменения и дополнений в решение Актогайского районного маслихата от 10 апреля 2012 года № 31 "Об утверждении Правил предоставления жилищной помощи населению Актогайского района" (зарегистрировано в Реестре государственной регистрации нормативных правовых актов под № 4847).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Карагандинской области от 26 декабря 2019 года № 355 "О внесении изменений в решение Актогайского районного маслихата от 10 апреля 2012 года №31 "Об утверждении Правил предоставления жилищной помощи населению Актогайского района" (зарегистрировано в Реестре государственной регистрации нормативных правовых актов под № 5623).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Карагандинской области от 10 февраля 2021 года № 18 "О внесении изменений в решение Актогайского районного маслихата от 10 апреля 2012 года №31 "Об утверждении Правил предоставления жилищной помощи населению Актогайского района" (зарегистрировано в Реестре государственной регистрации нормативных правовых актов под № 6196).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