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d749" w14:textId="550d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Актогайского района Карагандинской области от 10 июня 2022 года № 34/02 "Об утверждении и определении мест размещения нестационарных торговых объектов на территории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6 ноября 2024 года № 63/05. Зарегистрировано в Департаменте юстиции Карагандинской области 11 ноября 2024 года № 6683-09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Карагандинской области от 10 июня 2022 года № 34/02 "Об утверждении и определении мест размещения нестационарных торговых объектов на территории Актогайского района" (зарегистрировано в Реестре государственной регистрации нормативных правовых актов за № 28498)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Актогайского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Актогайского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