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cb6e" w14:textId="584c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Актогайского района от 27 ноября 2020 года № 56/01 "Об утверждении Правил применения поощрений государственных служащих государственного учреждения "Аппарат акима Актогайского района" и исполнительных органов, финансируемых из бюджета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9 октября 2024 года № 56/01. Зарегистрировано в Департаменте юстиции Карагандинской области 10 октября 2024 года № 6673-09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"Об утверждении Правил применения поощрений государственных служащих государственного учреждения "Аппарат акима Актогайского района" и исполнительных органов, финансируемых из бюджета Актогайского района" от 27 ноября 2020 года №56/01 (зарегистрировано в Реестре государственной регистрации нормативных правовых актов за № 6111).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