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3cef" w14:textId="0e83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Актогайского района от 21 декабря 2022 года № 72/01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22 августа 2024 года № 43/03. Зарегистрировано в Департаменте юстиции Карагандинской области 27 августа 2024 года № 6641-09. Утратило силу постановлением акимата Актогайского района Карагандинской области от 20 марта 2025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Актогайского района Карагандинской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18/01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21 декабря 2022 года № 72/01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Актогайского района" (зарегистрировано в Реестре государственной регистрации нормативных правовых актов за № 31205)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Актогайского района,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