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273b" w14:textId="3dc2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границы поселка Шашубай Актогайского района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Актогайского района Карагандинской области от 12 апреля 2024 года № 17/01 и решение Актогайского районного маслихата Карагандинской области от 29 марта 2024 года № 129. Зарегистрировано в Департаменте юстиции Карагандинской области 15 апреля 2024 года № 6591-09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акимат Актогайского района ПОСТАНОВЛЯЕТ и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границы поселка Шашубай Актогайского района Карагандинской области путем включения 2 гектара земель запаса Актогайского района, установив границы поселка Шашубай Актогайского района Карагандинской области общей площадью 3175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маслихата возложить на курирующего заместителя акима Актогайского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Актогайского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Кенжебеков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2024 года № 17/01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129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поселка Шашубай Актогайского района Карагандинской области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5334000" cy="214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