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0a26" w14:textId="23e0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30 ноября 2020 года № 453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29 марта 2024 года № 130. Зарегистрировано в Департаменте юстиции Карагандинской области 3 апреля 2024 года № 6581-09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30 ноября 2020 года № 453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Актогайского района" (зарегистрировано в Реестре государственной регистрации нормативных правовых актов под № 6117)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453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не менее 800 метров на следующих объектах в Актогайском районе: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железнодорожного, водного, воздушного и автомобильного транспорта;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