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2444" w14:textId="fd92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Абайского района Карагандинской области от 08 февраля 2023 года № 06/07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10 декабря 2024 года № 66/01. Зарегистрировано в Департаменте юстиции Карагандинской области 11 декабря 2024 года № 6692-09. Утратило силу постановлением акимата Абайского района Карагандинской области от 16 апреля 2025 года № 22/01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Абайского района Карагандинской области от 16.04.2025 </w:t>
      </w:r>
      <w:r>
        <w:rPr>
          <w:rFonts w:ascii="Times New Roman"/>
          <w:b w:val="false"/>
          <w:i w:val="false"/>
          <w:color w:val="ff0000"/>
          <w:sz w:val="28"/>
        </w:rPr>
        <w:t>№ 22/01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Карагандинской области от 08 февраля 2023 года №06/07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Абайского района" (зарегистрировано в Реестре государственной регистрации нормативных правовых актов за № 6358-09)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Абайского района,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Государственное учреждение "Отдел жилищной инспекции Абайского района" (далее - Отдел) определяет перечень многоквартирных жилых домов, требующих проведения текущего или капитального ремонта фасадов, кровли для придания единого архитектурного облика района.";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