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c0e9" w14:textId="089c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Абайском районе Карагандинской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июня 2024 года № 20/194. Зарегистрировано в Департаменте юстиции Карагандинской области 13 июня 2024 года № 6606-09.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на 2024 год для иностранцев в Абайском районе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