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82b5" w14:textId="9ee8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3 мая 2024 года № 21/01. Зарегистрировано в Департаменте юстиции Карагандинской области 6 мая 2024 года № 6597-09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курирущего заместителя акима Абайского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- школьники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- школьники из детских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распространяется на государственные физкультурно-оздоровительные и спортивные сооружения.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