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bc6f" w14:textId="339b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385/16. Зарегистрировано Департаментом юстиции Карагандинской области 30 декабря 2024 года № 6697-09.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19 сентября 2023 года №276/5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6489-09);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24 июня 2024 года № 351/11 "О внесении изменений и дополнений в решение Шахтинского городского маслихата от 19 сентября 2023 года № 276/5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6616-09).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385/16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Шахтинска,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оказанию социальной помощи – государственное учреждение "Отдел занятости и социальных программ города Шахтинска";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единовременно и (или) периодически (ежемесячно, ежеквартально, 1 раз в полугодие, 1 раз в год).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-Международный день памяти жертв радиационных аварий и кaтастроф;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защиты прав лиц с инвалидностью;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–День независимости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Карагандинским областным местным исполнительным органом.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следующим категориям граждан: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полученного в период боевых действий в Афганистане или других государствах, в которых велись боевые действия;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награжденным подвесками "Алтын алқа", "Күміс алқа", или получившим ранее звание "Мать – героиня", награжденным орденами "Материнская слава" I и II степени, а также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День памяти аварии на Чернобыльской атомной электростанции: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 – 7 мая: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межгосударственных договоров и соглашений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9 мая – День Победы: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постоянно зарегистрированным и проживающим на территории города Шахтинска и прилегающих поселков Долинка, Новодолинский, Шахан, имеющим четырех и более несовершеннолетних детей, обучающихся по состоянию на 1 сентября текущего года в государственных дошкольных организациях образования, частных дошкольных организациях с размещенным государственным образовательным заказом города Шахтинска и прилегающих поселков Долинка, Новодолинский, Шахан, за исключением многодетных семей, имеющих право на получение адресной социальной помощи;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 - 1 октября: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семидесяти пяти лет и старше;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защиты прав лиц с инвалидностью: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обращения за социальной помощью: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стихийного бедствия или пожара -не позднее шести месяцев с момента наступления стихийного бедствия или пожара;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 – не позднее шести месяцев со дня наступления трудной жизненной ситуации.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400 000 (четыреста тысяч) тенге.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–День независимости Республики Казахстан: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награжденным подвесками "Алтын алқа", "Күміс алқа", или получившим ранее звание "Мать – героиня", награжденным орденами "Материнская слава" I и II степени, а также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из числа участников событий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местными представительными органами перечнем оснований для отнесения граждан к категории нуждающихся.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размеры и кратность оказания социальной помощи отдельным категориям нуждающихся граждан при наступлении трудной жизненной ситуации: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 без учета среднедушевого дохода – единовременно, предельный размер 200 000 (двести тысяч) тенге;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заболеванием вызванным вирусом иммунодефицита человека (ВИЧ) для постоянного ухода и дополнительного усиленного питания на основании списка, предоставляемого организацией здравоохранения, осуществляющей деятельность в сфере профилактики ВИЧ-инфекции, без учета среднедушевого дохода ежемесячно в размере 2 (двух) кратного прожиточного минимума;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сопровождающим лиц с инвалидностью первой группы на санаторно-курортное лечение, имеющих индивидуальную программу абилитации и реабилитации на санаторно-курортное лечение, которые выбрали путевку на санаторно-курортное лечение через Портал социальных услуг, единовременно, без учета среднедушевого дохода в размере семидесяти процентов от гарантированной суммы, предоставляемой в качестве возмещения стоимости санаторно- курортного лечения за фактическое пребывание в санатории, определяемой уполномоченным органом в области социальной защиты населения, один раз в год;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без учета доходов 1 (один) раз в год предоставляется ветеранам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ветеранах" на возмещение затрат на санаторно-курортное лечение не более 14 дней один раз в год, но не более гарантированной суммы санаторно-курортного лечения, установленной для лиц с инвалидностью.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санаторно-курортное лечение, не выплачивается.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ветеранам боевых действий на территории других государств; 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ликвидации аварии на Чернобыльской АЭС в 1988 – 1989 годах;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без учета среднедушевого дохода на возмещение затрат на коммунальные услуги и приобретение топлива один раз в год в отопительный сезон в октябре месяце -12 (двенадцать) месячных расчетных показателей.</w:t>
      </w:r>
    </w:p>
    <w:bookmarkEnd w:id="103"/>
    <w:bookmarkStart w:name="z10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освобожденным из мест лишения свободы, находящимся на учете службы пробации с учетом среднедушевого дохода лица (семьи), не превышающего порога полуторакратного размера прожиточного минимума, единовременно, предельный размер 15 (пятнадцать) месячных расчетных показателей;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социально-значимым заболеванием (туберкулез, болезнь, вызванная вирусом иммунодефицита человека (ВИЧ), злокачественные новообразования) с учетом среднедушевого дохода лица (семьи), не превышающего порога полуторакратного размера прожиточного минимума – один раз в год, предельный размер 15 (пятнадцать) месячных расчетных показателя;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города Шахтинска и прилегающих поселков Долинка, Новодолинский, Шахан, а также нанимателям (поднанимателям) жилища из государственного жилищного фонда и жилища, арендованного местными исполнительными органами в частном жилищном фонде, с учетом среднедушевого дохода лица (семьи), не превышающего порога полуторакратного размера прожиточного минимума, на оплату потребления твердого топлива по фактическим расходам, с предъявлением счетов поставщиков услуг (в расчете на отопительный сезон -7 месяцев)- 16 (шестнадцать) месячных расчетных показателей;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области, только по одному основанию.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08"/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оказании социальной помощи осуществляется в случаях: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города Шахтинска на текущий финансовый год.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